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D4C" w:rsidRPr="002E6574" w:rsidRDefault="00843D4C" w:rsidP="00570184">
      <w:pPr>
        <w:pStyle w:val="aff3"/>
        <w:rPr>
          <w:rFonts w:ascii="KatsoulidisMono-Regular" w:hAnsi="KatsoulidisMono-Regular"/>
          <w:color w:val="auto"/>
          <w:sz w:val="22"/>
          <w:szCs w:val="22"/>
        </w:rPr>
      </w:pPr>
      <w:bookmarkStart w:id="0" w:name="_GoBack"/>
      <w:bookmarkEnd w:id="0"/>
    </w:p>
    <w:p w:rsidR="00843D4C" w:rsidRPr="002E6574" w:rsidRDefault="00843D4C" w:rsidP="00570184">
      <w:pPr>
        <w:pStyle w:val="aff3"/>
        <w:rPr>
          <w:rFonts w:ascii="KatsoulidisMono-Regular" w:hAnsi="KatsoulidisMono-Regular"/>
          <w:color w:val="auto"/>
          <w:sz w:val="22"/>
          <w:szCs w:val="22"/>
        </w:rPr>
      </w:pPr>
    </w:p>
    <w:p w:rsidR="00570184" w:rsidRPr="002E6574" w:rsidRDefault="00A467C7" w:rsidP="00A467C7">
      <w:pPr>
        <w:pStyle w:val="aff3"/>
        <w:tabs>
          <w:tab w:val="left" w:pos="1007"/>
          <w:tab w:val="right" w:pos="9214"/>
        </w:tabs>
        <w:jc w:val="left"/>
        <w:rPr>
          <w:rFonts w:ascii="KatsoulidisMono-Regular" w:hAnsi="KatsoulidisMono-Regular"/>
          <w:color w:val="auto"/>
          <w:sz w:val="22"/>
          <w:szCs w:val="22"/>
        </w:rPr>
      </w:pPr>
      <w:r w:rsidRPr="002E6574">
        <w:rPr>
          <w:rFonts w:ascii="KatsoulidisMono-Regular" w:hAnsi="KatsoulidisMono-Regular"/>
          <w:color w:val="auto"/>
          <w:sz w:val="22"/>
          <w:szCs w:val="22"/>
        </w:rPr>
        <w:tab/>
      </w:r>
      <w:r w:rsidRPr="002E6574">
        <w:rPr>
          <w:rFonts w:ascii="KatsoulidisMono-Regular" w:hAnsi="KatsoulidisMono-Regular"/>
          <w:color w:val="auto"/>
          <w:sz w:val="22"/>
          <w:szCs w:val="22"/>
        </w:rPr>
        <w:tab/>
      </w:r>
      <w:r w:rsidR="00570184" w:rsidRPr="002E6574">
        <w:rPr>
          <w:rFonts w:ascii="KatsoulidisMono-Regular" w:hAnsi="KatsoulidisMono-Regular"/>
          <w:color w:val="auto"/>
          <w:sz w:val="22"/>
          <w:szCs w:val="22"/>
        </w:rPr>
        <w:t>Προς τη Γραμματεία</w:t>
      </w:r>
    </w:p>
    <w:p w:rsidR="00570184" w:rsidRPr="002E6574" w:rsidRDefault="00843D4C" w:rsidP="00843D4C">
      <w:pPr>
        <w:pStyle w:val="aff3"/>
        <w:tabs>
          <w:tab w:val="left" w:pos="1093"/>
          <w:tab w:val="right" w:pos="9214"/>
        </w:tabs>
        <w:jc w:val="left"/>
        <w:rPr>
          <w:rFonts w:ascii="KatsoulidisMono-Regular" w:hAnsi="KatsoulidisMono-Regular"/>
          <w:color w:val="auto"/>
          <w:sz w:val="22"/>
          <w:szCs w:val="22"/>
        </w:rPr>
      </w:pPr>
      <w:r w:rsidRPr="002E6574">
        <w:rPr>
          <w:rFonts w:ascii="KatsoulidisMono-Regular" w:hAnsi="KatsoulidisMono-Regular"/>
          <w:color w:val="auto"/>
          <w:sz w:val="22"/>
          <w:szCs w:val="22"/>
        </w:rPr>
        <w:tab/>
      </w:r>
      <w:r w:rsidRPr="002E6574">
        <w:rPr>
          <w:rFonts w:ascii="KatsoulidisMono-Regular" w:hAnsi="KatsoulidisMono-Regular"/>
          <w:color w:val="auto"/>
          <w:sz w:val="22"/>
          <w:szCs w:val="22"/>
        </w:rPr>
        <w:tab/>
      </w:r>
      <w:r w:rsidR="00570184" w:rsidRPr="002E6574">
        <w:rPr>
          <w:rFonts w:ascii="KatsoulidisMono-Regular" w:hAnsi="KatsoulidisMono-Regular"/>
          <w:color w:val="auto"/>
          <w:sz w:val="22"/>
          <w:szCs w:val="22"/>
        </w:rPr>
        <w:t xml:space="preserve">του Τμήματος </w:t>
      </w:r>
      <w:r w:rsidR="00294F6E" w:rsidRPr="002E6574">
        <w:rPr>
          <w:rFonts w:ascii="KatsoulidisMono-Regular" w:hAnsi="KatsoulidisMono-Regular"/>
          <w:color w:val="auto"/>
          <w:sz w:val="22"/>
          <w:szCs w:val="22"/>
        </w:rPr>
        <w:t xml:space="preserve">Ιστορίας και Αρχαιολογίας </w:t>
      </w:r>
    </w:p>
    <w:p w:rsidR="00CA401A" w:rsidRPr="002E6574" w:rsidRDefault="00570184" w:rsidP="00E44E3E">
      <w:pPr>
        <w:pStyle w:val="aff3"/>
        <w:rPr>
          <w:rFonts w:ascii="KatsoulidisMono-Regular" w:hAnsi="KatsoulidisMono-Regular"/>
          <w:color w:val="auto"/>
          <w:sz w:val="22"/>
          <w:szCs w:val="22"/>
        </w:rPr>
      </w:pPr>
      <w:r w:rsidRPr="002E6574">
        <w:rPr>
          <w:rFonts w:ascii="KatsoulidisMono-Regular" w:hAnsi="KatsoulidisMono-Regular"/>
          <w:color w:val="auto"/>
          <w:sz w:val="22"/>
          <w:szCs w:val="22"/>
        </w:rPr>
        <w:t>του Πανεπιστημίου Αθηνών</w:t>
      </w:r>
    </w:p>
    <w:p w:rsidR="003655AD" w:rsidRPr="002E6574" w:rsidRDefault="00843D4C" w:rsidP="00843D4C">
      <w:pPr>
        <w:pStyle w:val="afc"/>
        <w:spacing w:before="240"/>
        <w:ind w:right="-91"/>
        <w:rPr>
          <w:rFonts w:ascii="KatsoulidisMono-Regular" w:hAnsi="KatsoulidisMono-Regular"/>
          <w:b/>
          <w:spacing w:val="8"/>
          <w:sz w:val="22"/>
          <w:szCs w:val="22"/>
          <w:lang w:val="en-US"/>
        </w:rPr>
      </w:pPr>
      <w:r w:rsidRPr="002E6574">
        <w:rPr>
          <w:rFonts w:ascii="KatsoulidisMono-Regular" w:hAnsi="KatsoulidisMono-Regular"/>
          <w:b/>
          <w:color w:val="auto"/>
          <w:spacing w:val="8"/>
          <w:sz w:val="22"/>
          <w:szCs w:val="22"/>
        </w:rPr>
        <w:t>ΑΙΤΗΣΗ</w:t>
      </w:r>
    </w:p>
    <w:tbl>
      <w:tblPr>
        <w:tblStyle w:val="2-21"/>
        <w:tblW w:w="0" w:type="auto"/>
        <w:tblLook w:val="04A0" w:firstRow="1" w:lastRow="0" w:firstColumn="1" w:lastColumn="0" w:noHBand="0" w:noVBand="1"/>
      </w:tblPr>
      <w:tblGrid>
        <w:gridCol w:w="3251"/>
        <w:gridCol w:w="5544"/>
      </w:tblGrid>
      <w:tr w:rsidR="00E44E3E" w:rsidRPr="002E6574" w:rsidTr="002E6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:rsidR="00E44E3E" w:rsidRPr="002E6574" w:rsidRDefault="00E44E3E" w:rsidP="00744430">
            <w:pPr>
              <w:rPr>
                <w:rFonts w:ascii="KatsoulidisMono-Regular" w:hAnsi="KatsoulidisMono-Regular"/>
                <w:sz w:val="22"/>
                <w:szCs w:val="22"/>
              </w:rPr>
            </w:pPr>
            <w:r w:rsidRPr="002E6574">
              <w:rPr>
                <w:rFonts w:ascii="KatsoulidisMono-Regular" w:hAnsi="KatsoulidisMono-Regular"/>
                <w:sz w:val="22"/>
                <w:szCs w:val="22"/>
              </w:rPr>
              <w:t>Επώνυμο:</w:t>
            </w:r>
          </w:p>
        </w:tc>
        <w:tc>
          <w:tcPr>
            <w:tcW w:w="5544" w:type="dxa"/>
          </w:tcPr>
          <w:p w:rsidR="00E44E3E" w:rsidRPr="002E6574" w:rsidRDefault="00E44E3E" w:rsidP="007444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tsoulidisMono-Regular" w:hAnsi="KatsoulidisMono-Regular"/>
                <w:b w:val="0"/>
                <w:sz w:val="22"/>
                <w:szCs w:val="22"/>
              </w:rPr>
            </w:pPr>
          </w:p>
        </w:tc>
      </w:tr>
      <w:tr w:rsidR="00E44E3E" w:rsidRPr="002E6574" w:rsidTr="002E6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:rsidR="00E44E3E" w:rsidRPr="002E6574" w:rsidRDefault="00E44E3E" w:rsidP="00744430">
            <w:pPr>
              <w:rPr>
                <w:rFonts w:ascii="KatsoulidisMono-Regular" w:hAnsi="KatsoulidisMono-Regular"/>
                <w:sz w:val="22"/>
                <w:szCs w:val="22"/>
              </w:rPr>
            </w:pPr>
            <w:r w:rsidRPr="002E6574">
              <w:rPr>
                <w:rFonts w:ascii="KatsoulidisMono-Regular" w:hAnsi="KatsoulidisMono-Regular"/>
                <w:sz w:val="22"/>
                <w:szCs w:val="22"/>
              </w:rPr>
              <w:t>Όνομα:</w:t>
            </w:r>
          </w:p>
        </w:tc>
        <w:tc>
          <w:tcPr>
            <w:tcW w:w="5544" w:type="dxa"/>
          </w:tcPr>
          <w:p w:rsidR="00E44E3E" w:rsidRPr="002E6574" w:rsidRDefault="00E44E3E" w:rsidP="00744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tsoulidisMono-Regular" w:hAnsi="KatsoulidisMono-Regular"/>
                <w:b/>
                <w:sz w:val="22"/>
                <w:szCs w:val="22"/>
              </w:rPr>
            </w:pPr>
          </w:p>
        </w:tc>
      </w:tr>
      <w:tr w:rsidR="00E44E3E" w:rsidRPr="002E6574" w:rsidTr="002E6574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:rsidR="00E44E3E" w:rsidRPr="002E6574" w:rsidRDefault="00E44E3E" w:rsidP="00744430">
            <w:pPr>
              <w:rPr>
                <w:rFonts w:ascii="KatsoulidisMono-Regular" w:hAnsi="KatsoulidisMono-Regular"/>
                <w:sz w:val="22"/>
                <w:szCs w:val="22"/>
              </w:rPr>
            </w:pPr>
            <w:r w:rsidRPr="002E6574">
              <w:rPr>
                <w:rFonts w:ascii="KatsoulidisMono-Regular" w:hAnsi="KatsoulidisMono-Regular"/>
                <w:sz w:val="22"/>
                <w:szCs w:val="22"/>
              </w:rPr>
              <w:t>Πατρώνυμο:</w:t>
            </w:r>
          </w:p>
        </w:tc>
        <w:tc>
          <w:tcPr>
            <w:tcW w:w="5544" w:type="dxa"/>
          </w:tcPr>
          <w:p w:rsidR="00E44E3E" w:rsidRPr="002E6574" w:rsidRDefault="00E44E3E" w:rsidP="00744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tsoulidisMono-Regular" w:hAnsi="KatsoulidisMono-Regular"/>
                <w:b/>
                <w:sz w:val="22"/>
                <w:szCs w:val="22"/>
              </w:rPr>
            </w:pPr>
          </w:p>
        </w:tc>
      </w:tr>
      <w:tr w:rsidR="00E44E3E" w:rsidRPr="002E6574" w:rsidTr="002E6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:rsidR="00E44E3E" w:rsidRPr="002E6574" w:rsidRDefault="00E44E3E" w:rsidP="00744430">
            <w:pPr>
              <w:rPr>
                <w:rFonts w:ascii="KatsoulidisMono-Regular" w:hAnsi="KatsoulidisMono-Regular"/>
                <w:sz w:val="22"/>
                <w:szCs w:val="22"/>
              </w:rPr>
            </w:pPr>
            <w:r w:rsidRPr="002E6574">
              <w:rPr>
                <w:rFonts w:ascii="KatsoulidisMono-Regular" w:hAnsi="KatsoulidisMono-Regular"/>
                <w:sz w:val="22"/>
                <w:szCs w:val="22"/>
              </w:rPr>
              <w:t>Αρ. μητρώου:</w:t>
            </w:r>
          </w:p>
        </w:tc>
        <w:tc>
          <w:tcPr>
            <w:tcW w:w="5544" w:type="dxa"/>
          </w:tcPr>
          <w:p w:rsidR="00E44E3E" w:rsidRPr="002E6574" w:rsidRDefault="00E44E3E" w:rsidP="00744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tsoulidisMono-Regular" w:hAnsi="KatsoulidisMono-Regular"/>
                <w:b/>
                <w:sz w:val="22"/>
                <w:szCs w:val="22"/>
              </w:rPr>
            </w:pPr>
          </w:p>
        </w:tc>
      </w:tr>
      <w:tr w:rsidR="00E44E3E" w:rsidRPr="002E6574" w:rsidTr="002E6574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:rsidR="00E44E3E" w:rsidRPr="002E6574" w:rsidRDefault="00E44E3E" w:rsidP="00744430">
            <w:pPr>
              <w:rPr>
                <w:rFonts w:ascii="KatsoulidisMono-Regular" w:hAnsi="KatsoulidisMono-Regular"/>
                <w:sz w:val="22"/>
                <w:szCs w:val="22"/>
              </w:rPr>
            </w:pPr>
            <w:proofErr w:type="spellStart"/>
            <w:r w:rsidRPr="002E6574">
              <w:rPr>
                <w:rFonts w:ascii="KatsoulidisMono-Regular" w:hAnsi="KatsoulidisMono-Regular"/>
                <w:sz w:val="22"/>
                <w:szCs w:val="22"/>
              </w:rPr>
              <w:t>Εξ</w:t>
            </w:r>
            <w:r w:rsidR="004102C3" w:rsidRPr="002E6574">
              <w:rPr>
                <w:rFonts w:ascii="KatsoulidisMono-Regular" w:hAnsi="KatsoulidisMono-Regular"/>
                <w:sz w:val="22"/>
                <w:szCs w:val="22"/>
              </w:rPr>
              <w:t>ά</w:t>
            </w:r>
            <w:r w:rsidR="000A04D2" w:rsidRPr="002E6574">
              <w:rPr>
                <w:rFonts w:ascii="KatsoulidisMono-Regular" w:hAnsi="KatsoulidisMono-Regular"/>
                <w:sz w:val="22"/>
                <w:szCs w:val="22"/>
              </w:rPr>
              <w:t>μ</w:t>
            </w:r>
            <w:proofErr w:type="spellEnd"/>
            <w:r w:rsidR="000A04D2" w:rsidRPr="002E6574">
              <w:rPr>
                <w:rFonts w:ascii="KatsoulidisMono-Regular" w:hAnsi="KatsoulidisMono-Regular"/>
                <w:sz w:val="22"/>
                <w:szCs w:val="22"/>
              </w:rPr>
              <w:t>. σ</w:t>
            </w:r>
            <w:r w:rsidRPr="002E6574">
              <w:rPr>
                <w:rFonts w:ascii="KatsoulidisMono-Regular" w:hAnsi="KatsoulidisMono-Regular"/>
                <w:sz w:val="22"/>
                <w:szCs w:val="22"/>
              </w:rPr>
              <w:t>πουδών:</w:t>
            </w:r>
          </w:p>
        </w:tc>
        <w:tc>
          <w:tcPr>
            <w:tcW w:w="5544" w:type="dxa"/>
          </w:tcPr>
          <w:p w:rsidR="00E44E3E" w:rsidRPr="002E6574" w:rsidRDefault="00E44E3E" w:rsidP="00744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tsoulidisMono-Regular" w:hAnsi="KatsoulidisMono-Regular"/>
                <w:b/>
                <w:sz w:val="22"/>
                <w:szCs w:val="22"/>
              </w:rPr>
            </w:pPr>
          </w:p>
        </w:tc>
      </w:tr>
      <w:tr w:rsidR="00635E4E" w:rsidRPr="002E6574" w:rsidTr="002E6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:rsidR="00662BC9" w:rsidRPr="002E6574" w:rsidRDefault="001650FE" w:rsidP="001650FE">
            <w:pPr>
              <w:rPr>
                <w:rFonts w:ascii="KatsoulidisMono-Regular" w:hAnsi="KatsoulidisMono-Regular"/>
                <w:sz w:val="22"/>
                <w:szCs w:val="22"/>
                <w:lang w:val="en-US"/>
              </w:rPr>
            </w:pPr>
            <w:r w:rsidRPr="002E6574">
              <w:rPr>
                <w:rFonts w:ascii="KatsoulidisMono-Regular" w:hAnsi="KatsoulidisMono-Regular"/>
                <w:sz w:val="22"/>
                <w:szCs w:val="22"/>
              </w:rPr>
              <w:t>κινητό</w:t>
            </w:r>
            <w:r w:rsidRPr="002E6574">
              <w:rPr>
                <w:rFonts w:ascii="KatsoulidisMono-Regular" w:hAnsi="KatsoulidisMono-Regular"/>
                <w:sz w:val="22"/>
                <w:szCs w:val="22"/>
                <w:lang w:val="en-US"/>
              </w:rPr>
              <w:t>/ e-mail</w:t>
            </w:r>
          </w:p>
        </w:tc>
        <w:tc>
          <w:tcPr>
            <w:tcW w:w="5544" w:type="dxa"/>
          </w:tcPr>
          <w:p w:rsidR="00635E4E" w:rsidRPr="002E6574" w:rsidRDefault="00635E4E" w:rsidP="001650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tsoulidisMono-Regular" w:hAnsi="KatsoulidisMono-Regular"/>
                <w:b/>
                <w:sz w:val="22"/>
                <w:szCs w:val="22"/>
              </w:rPr>
            </w:pPr>
          </w:p>
        </w:tc>
      </w:tr>
    </w:tbl>
    <w:p w:rsidR="00256C27" w:rsidRPr="002E6574" w:rsidRDefault="00E304D5">
      <w:pPr>
        <w:rPr>
          <w:rFonts w:ascii="KatsoulidisMono-Regular" w:hAnsi="KatsoulidisMono-Regular"/>
          <w:b/>
          <w:sz w:val="22"/>
          <w:szCs w:val="22"/>
          <w:u w:val="single"/>
        </w:rPr>
      </w:pPr>
      <w:r w:rsidRPr="002E6574">
        <w:rPr>
          <w:rFonts w:ascii="KatsoulidisMono-Regular" w:hAnsi="KatsoulidisMono-Regular"/>
          <w:b/>
          <w:sz w:val="22"/>
          <w:szCs w:val="22"/>
          <w:u w:val="single"/>
        </w:rPr>
        <w:t>Για την εξεταστική περίοδο «</w:t>
      </w:r>
      <w:proofErr w:type="spellStart"/>
      <w:r w:rsidR="00E473E7">
        <w:rPr>
          <w:b/>
          <w:sz w:val="22"/>
          <w:szCs w:val="22"/>
          <w:u w:val="single"/>
        </w:rPr>
        <w:t>Φεφρουάριος</w:t>
      </w:r>
      <w:proofErr w:type="spellEnd"/>
      <w:r w:rsidR="00934890">
        <w:rPr>
          <w:rFonts w:ascii="KatsoulidisMono-Regular" w:hAnsi="KatsoulidisMono-Regular"/>
          <w:b/>
          <w:sz w:val="22"/>
          <w:szCs w:val="22"/>
          <w:u w:val="single"/>
        </w:rPr>
        <w:t xml:space="preserve"> </w:t>
      </w:r>
      <w:r w:rsidR="00AC3A14">
        <w:rPr>
          <w:rFonts w:ascii="KatsoulidisMono-Regular" w:hAnsi="KatsoulidisMono-Regular"/>
          <w:b/>
          <w:sz w:val="22"/>
          <w:szCs w:val="22"/>
          <w:u w:val="single"/>
        </w:rPr>
        <w:t>20</w:t>
      </w:r>
      <w:r w:rsidR="003A5A0B">
        <w:rPr>
          <w:rFonts w:ascii="KatsoulidisMono-Regular" w:hAnsi="KatsoulidisMono-Regular"/>
          <w:b/>
          <w:sz w:val="22"/>
          <w:szCs w:val="22"/>
          <w:u w:val="single"/>
        </w:rPr>
        <w:t>2</w:t>
      </w:r>
      <w:r w:rsidR="00E473E7">
        <w:rPr>
          <w:rFonts w:ascii="KatsoulidisMono-Regular" w:hAnsi="KatsoulidisMono-Regular"/>
          <w:b/>
          <w:sz w:val="22"/>
          <w:szCs w:val="22"/>
          <w:u w:val="single"/>
        </w:rPr>
        <w:t>6</w:t>
      </w:r>
      <w:r w:rsidRPr="002E6574">
        <w:rPr>
          <w:rFonts w:ascii="KatsoulidisMono-Regular" w:hAnsi="KatsoulidisMono-Regular"/>
          <w:b/>
          <w:sz w:val="22"/>
          <w:szCs w:val="22"/>
          <w:u w:val="single"/>
        </w:rPr>
        <w:t>»</w:t>
      </w:r>
    </w:p>
    <w:p w:rsidR="00256C27" w:rsidRPr="002E6574" w:rsidRDefault="009E7D0A">
      <w:pPr>
        <w:rPr>
          <w:rFonts w:ascii="KatsoulidisMono-Regular" w:hAnsi="KatsoulidisMono-Regular"/>
          <w:b/>
          <w:sz w:val="22"/>
          <w:szCs w:val="22"/>
        </w:rPr>
      </w:pPr>
      <w:r w:rsidRPr="002E6574">
        <w:rPr>
          <w:rFonts w:ascii="KatsoulidisMono-Regular" w:hAnsi="KatsoulidisMono-Regular"/>
          <w:b/>
          <w:sz w:val="22"/>
          <w:szCs w:val="22"/>
        </w:rPr>
        <w:t>Ζητώ</w:t>
      </w:r>
      <w:r w:rsidR="00256C27" w:rsidRPr="002E6574">
        <w:rPr>
          <w:rFonts w:ascii="KatsoulidisMono-Regular" w:hAnsi="KatsoulidisMono-Regular"/>
          <w:b/>
          <w:sz w:val="22"/>
          <w:szCs w:val="22"/>
        </w:rPr>
        <w:t xml:space="preserve"> επανεξέταση για βελτίωση βαθμολογίας στα ακόλουθα μαθήματα:</w:t>
      </w:r>
    </w:p>
    <w:tbl>
      <w:tblPr>
        <w:tblStyle w:val="2-21"/>
        <w:tblW w:w="9651" w:type="dxa"/>
        <w:jc w:val="center"/>
        <w:tblLook w:val="04A0" w:firstRow="1" w:lastRow="0" w:firstColumn="1" w:lastColumn="0" w:noHBand="0" w:noVBand="1"/>
      </w:tblPr>
      <w:tblGrid>
        <w:gridCol w:w="612"/>
        <w:gridCol w:w="2658"/>
        <w:gridCol w:w="6381"/>
      </w:tblGrid>
      <w:tr w:rsidR="00256C27" w:rsidRPr="002E6574" w:rsidTr="002E6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:rsidR="00256C27" w:rsidRPr="002E6574" w:rsidRDefault="00843D4C" w:rsidP="001A794E">
            <w:pPr>
              <w:rPr>
                <w:rFonts w:ascii="KatsoulidisMono-Regular" w:hAnsi="KatsoulidisMono-Regular"/>
                <w:sz w:val="22"/>
                <w:szCs w:val="22"/>
              </w:rPr>
            </w:pPr>
            <w:r w:rsidRPr="002E6574">
              <w:rPr>
                <w:rFonts w:ascii="KatsoulidisMono-Regular" w:hAnsi="KatsoulidisMono-Regular"/>
                <w:sz w:val="22"/>
                <w:szCs w:val="22"/>
              </w:rPr>
              <w:t>Α/Α</w:t>
            </w:r>
          </w:p>
        </w:tc>
        <w:tc>
          <w:tcPr>
            <w:tcW w:w="2662" w:type="dxa"/>
          </w:tcPr>
          <w:p w:rsidR="00256C27" w:rsidRPr="002E6574" w:rsidRDefault="00843D4C" w:rsidP="001A79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tsoulidisMono-Regular" w:hAnsi="KatsoulidisMono-Regular"/>
                <w:b w:val="0"/>
                <w:sz w:val="22"/>
                <w:szCs w:val="22"/>
              </w:rPr>
            </w:pPr>
            <w:r w:rsidRPr="002E6574">
              <w:rPr>
                <w:rFonts w:ascii="KatsoulidisMono-Regular" w:hAnsi="KatsoulidisMono-Regular"/>
                <w:sz w:val="22"/>
                <w:szCs w:val="22"/>
              </w:rPr>
              <w:t xml:space="preserve">Κωδικός μαθήματος </w:t>
            </w:r>
          </w:p>
        </w:tc>
        <w:tc>
          <w:tcPr>
            <w:tcW w:w="6394" w:type="dxa"/>
          </w:tcPr>
          <w:p w:rsidR="00256C27" w:rsidRPr="002E6574" w:rsidRDefault="00843D4C" w:rsidP="00843D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tsoulidisMono-Regular" w:hAnsi="KatsoulidisMono-Regular"/>
                <w:b w:val="0"/>
                <w:sz w:val="22"/>
                <w:szCs w:val="22"/>
              </w:rPr>
            </w:pPr>
            <w:r w:rsidRPr="002E6574">
              <w:rPr>
                <w:rFonts w:ascii="KatsoulidisMono-Regular" w:hAnsi="KatsoulidisMono-Regular"/>
                <w:sz w:val="22"/>
                <w:szCs w:val="22"/>
              </w:rPr>
              <w:t>Περιγραφή μαθημάτων</w:t>
            </w:r>
          </w:p>
        </w:tc>
      </w:tr>
      <w:tr w:rsidR="00256C27" w:rsidRPr="002E6574" w:rsidTr="002E6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:rsidR="00256C27" w:rsidRPr="002E6574" w:rsidRDefault="00256C27" w:rsidP="001650FE">
            <w:pPr>
              <w:rPr>
                <w:rFonts w:ascii="KatsoulidisMono-Regular" w:hAnsi="KatsoulidisMono-Regular"/>
                <w:sz w:val="22"/>
                <w:szCs w:val="22"/>
              </w:rPr>
            </w:pPr>
            <w:r w:rsidRPr="002E6574">
              <w:rPr>
                <w:rFonts w:ascii="KatsoulidisMono-Regular" w:hAnsi="KatsoulidisMono-Regular"/>
                <w:sz w:val="22"/>
                <w:szCs w:val="22"/>
              </w:rPr>
              <w:t>1</w:t>
            </w:r>
          </w:p>
        </w:tc>
        <w:tc>
          <w:tcPr>
            <w:tcW w:w="2662" w:type="dxa"/>
          </w:tcPr>
          <w:p w:rsidR="00256C27" w:rsidRPr="002E6574" w:rsidRDefault="00256C27" w:rsidP="001650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tsoulidisMono-Regular" w:hAnsi="KatsoulidisMono-Regular"/>
                <w:sz w:val="22"/>
                <w:szCs w:val="22"/>
              </w:rPr>
            </w:pPr>
          </w:p>
        </w:tc>
        <w:tc>
          <w:tcPr>
            <w:tcW w:w="6394" w:type="dxa"/>
          </w:tcPr>
          <w:p w:rsidR="00256C27" w:rsidRPr="002E6574" w:rsidRDefault="00256C27" w:rsidP="001650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tsoulidisMono-Regular" w:hAnsi="KatsoulidisMono-Regular"/>
                <w:sz w:val="22"/>
                <w:szCs w:val="22"/>
              </w:rPr>
            </w:pPr>
          </w:p>
        </w:tc>
      </w:tr>
      <w:tr w:rsidR="00256C27" w:rsidRPr="002E6574" w:rsidTr="002E6574">
        <w:trPr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:rsidR="00256C27" w:rsidRPr="002E6574" w:rsidRDefault="00256C27" w:rsidP="001650FE">
            <w:pPr>
              <w:rPr>
                <w:rFonts w:ascii="KatsoulidisMono-Regular" w:hAnsi="KatsoulidisMono-Regular"/>
                <w:sz w:val="22"/>
                <w:szCs w:val="22"/>
              </w:rPr>
            </w:pPr>
            <w:r w:rsidRPr="002E6574">
              <w:rPr>
                <w:rFonts w:ascii="KatsoulidisMono-Regular" w:hAnsi="KatsoulidisMono-Regular"/>
                <w:sz w:val="22"/>
                <w:szCs w:val="22"/>
              </w:rPr>
              <w:t>2</w:t>
            </w:r>
          </w:p>
        </w:tc>
        <w:tc>
          <w:tcPr>
            <w:tcW w:w="2662" w:type="dxa"/>
          </w:tcPr>
          <w:p w:rsidR="00256C27" w:rsidRPr="002E6574" w:rsidRDefault="00256C27" w:rsidP="001650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tsoulidisMono-Regular" w:hAnsi="KatsoulidisMono-Regular"/>
                <w:sz w:val="22"/>
                <w:szCs w:val="22"/>
              </w:rPr>
            </w:pPr>
          </w:p>
        </w:tc>
        <w:tc>
          <w:tcPr>
            <w:tcW w:w="6394" w:type="dxa"/>
          </w:tcPr>
          <w:p w:rsidR="00256C27" w:rsidRPr="002E6574" w:rsidRDefault="00256C27" w:rsidP="001650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tsoulidisMono-Regular" w:hAnsi="KatsoulidisMono-Regular"/>
                <w:sz w:val="22"/>
                <w:szCs w:val="22"/>
              </w:rPr>
            </w:pPr>
          </w:p>
        </w:tc>
      </w:tr>
      <w:tr w:rsidR="00256C27" w:rsidRPr="002E6574" w:rsidTr="002E6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:rsidR="00256C27" w:rsidRPr="002E6574" w:rsidRDefault="00256C27" w:rsidP="001650FE">
            <w:pPr>
              <w:rPr>
                <w:rFonts w:ascii="KatsoulidisMono-Regular" w:hAnsi="KatsoulidisMono-Regular"/>
                <w:sz w:val="22"/>
                <w:szCs w:val="22"/>
              </w:rPr>
            </w:pPr>
            <w:r w:rsidRPr="002E6574">
              <w:rPr>
                <w:rFonts w:ascii="KatsoulidisMono-Regular" w:hAnsi="KatsoulidisMono-Regular"/>
                <w:sz w:val="22"/>
                <w:szCs w:val="22"/>
              </w:rPr>
              <w:t>3</w:t>
            </w:r>
          </w:p>
        </w:tc>
        <w:tc>
          <w:tcPr>
            <w:tcW w:w="2662" w:type="dxa"/>
          </w:tcPr>
          <w:p w:rsidR="00256C27" w:rsidRPr="002E6574" w:rsidRDefault="00256C27" w:rsidP="001650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tsoulidisMono-Regular" w:hAnsi="KatsoulidisMono-Regular"/>
                <w:sz w:val="22"/>
                <w:szCs w:val="22"/>
              </w:rPr>
            </w:pPr>
          </w:p>
        </w:tc>
        <w:tc>
          <w:tcPr>
            <w:tcW w:w="6394" w:type="dxa"/>
          </w:tcPr>
          <w:p w:rsidR="00256C27" w:rsidRPr="002E6574" w:rsidRDefault="00256C27" w:rsidP="001650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tsoulidisMono-Regular" w:hAnsi="KatsoulidisMono-Regular"/>
                <w:sz w:val="22"/>
                <w:szCs w:val="22"/>
              </w:rPr>
            </w:pPr>
          </w:p>
        </w:tc>
      </w:tr>
      <w:tr w:rsidR="001650FE" w:rsidRPr="002E6574" w:rsidTr="002E6574">
        <w:trPr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:rsidR="001650FE" w:rsidRPr="00A82FCD" w:rsidRDefault="001650FE" w:rsidP="001650FE">
            <w:pPr>
              <w:rPr>
                <w:rFonts w:ascii="KatsoulidisMono-Regular" w:hAnsi="KatsoulidisMono-Regular"/>
                <w:sz w:val="22"/>
                <w:szCs w:val="22"/>
              </w:rPr>
            </w:pPr>
            <w:r w:rsidRPr="00A82FCD">
              <w:rPr>
                <w:rFonts w:ascii="KatsoulidisMono-Regular" w:hAnsi="KatsoulidisMono-Regular"/>
                <w:sz w:val="22"/>
                <w:szCs w:val="22"/>
              </w:rPr>
              <w:t>4</w:t>
            </w:r>
          </w:p>
        </w:tc>
        <w:tc>
          <w:tcPr>
            <w:tcW w:w="2662" w:type="dxa"/>
          </w:tcPr>
          <w:p w:rsidR="001650FE" w:rsidRPr="002E6574" w:rsidRDefault="001650FE" w:rsidP="001650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tsoulidisMono-Regular" w:hAnsi="KatsoulidisMono-Regular"/>
                <w:sz w:val="22"/>
                <w:szCs w:val="22"/>
              </w:rPr>
            </w:pPr>
          </w:p>
        </w:tc>
        <w:tc>
          <w:tcPr>
            <w:tcW w:w="6394" w:type="dxa"/>
          </w:tcPr>
          <w:p w:rsidR="001650FE" w:rsidRPr="002E6574" w:rsidRDefault="001650FE" w:rsidP="001650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tsoulidisMono-Regular" w:hAnsi="KatsoulidisMono-Regular"/>
                <w:sz w:val="22"/>
                <w:szCs w:val="22"/>
              </w:rPr>
            </w:pPr>
          </w:p>
        </w:tc>
      </w:tr>
      <w:tr w:rsidR="001650FE" w:rsidRPr="002E6574" w:rsidTr="002E6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:rsidR="001650FE" w:rsidRPr="002E6574" w:rsidRDefault="001650FE" w:rsidP="001650FE">
            <w:pPr>
              <w:rPr>
                <w:rFonts w:ascii="KatsoulidisMono-Regular" w:hAnsi="KatsoulidisMono-Regular"/>
                <w:sz w:val="22"/>
                <w:szCs w:val="22"/>
                <w:lang w:val="en-US"/>
              </w:rPr>
            </w:pPr>
            <w:r w:rsidRPr="002E6574">
              <w:rPr>
                <w:rFonts w:ascii="KatsoulidisMono-Regular" w:hAnsi="KatsoulidisMono-Regular"/>
                <w:sz w:val="22"/>
                <w:szCs w:val="22"/>
                <w:lang w:val="en-US"/>
              </w:rPr>
              <w:t>5</w:t>
            </w:r>
          </w:p>
        </w:tc>
        <w:tc>
          <w:tcPr>
            <w:tcW w:w="2662" w:type="dxa"/>
          </w:tcPr>
          <w:p w:rsidR="001650FE" w:rsidRPr="002E6574" w:rsidRDefault="001650FE" w:rsidP="001650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tsoulidisMono-Regular" w:hAnsi="KatsoulidisMono-Regular"/>
                <w:sz w:val="22"/>
                <w:szCs w:val="22"/>
              </w:rPr>
            </w:pPr>
          </w:p>
        </w:tc>
        <w:tc>
          <w:tcPr>
            <w:tcW w:w="6394" w:type="dxa"/>
          </w:tcPr>
          <w:p w:rsidR="001650FE" w:rsidRPr="002E6574" w:rsidRDefault="001650FE" w:rsidP="001650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tsoulidisMono-Regular" w:hAnsi="KatsoulidisMono-Regular"/>
                <w:sz w:val="22"/>
                <w:szCs w:val="22"/>
              </w:rPr>
            </w:pPr>
          </w:p>
        </w:tc>
      </w:tr>
      <w:tr w:rsidR="001650FE" w:rsidRPr="002E6574" w:rsidTr="002E6574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:rsidR="001650FE" w:rsidRPr="002E6574" w:rsidRDefault="001650FE" w:rsidP="001650FE">
            <w:pPr>
              <w:rPr>
                <w:rFonts w:ascii="KatsoulidisMono-Regular" w:hAnsi="KatsoulidisMono-Regular"/>
                <w:sz w:val="22"/>
                <w:szCs w:val="22"/>
                <w:lang w:val="en-US"/>
              </w:rPr>
            </w:pPr>
            <w:r w:rsidRPr="002E6574">
              <w:rPr>
                <w:rFonts w:ascii="KatsoulidisMono-Regular" w:hAnsi="KatsoulidisMono-Regular"/>
                <w:sz w:val="22"/>
                <w:szCs w:val="22"/>
                <w:lang w:val="en-US"/>
              </w:rPr>
              <w:t>6</w:t>
            </w:r>
          </w:p>
        </w:tc>
        <w:tc>
          <w:tcPr>
            <w:tcW w:w="2662" w:type="dxa"/>
          </w:tcPr>
          <w:p w:rsidR="001650FE" w:rsidRPr="002E6574" w:rsidRDefault="001650FE" w:rsidP="001650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tsoulidisMono-Regular" w:hAnsi="KatsoulidisMono-Regular"/>
                <w:sz w:val="22"/>
                <w:szCs w:val="22"/>
              </w:rPr>
            </w:pPr>
          </w:p>
        </w:tc>
        <w:tc>
          <w:tcPr>
            <w:tcW w:w="6394" w:type="dxa"/>
          </w:tcPr>
          <w:p w:rsidR="001650FE" w:rsidRPr="002E6574" w:rsidRDefault="001650FE" w:rsidP="001650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tsoulidisMono-Regular" w:hAnsi="KatsoulidisMono-Regular"/>
                <w:sz w:val="22"/>
                <w:szCs w:val="22"/>
              </w:rPr>
            </w:pPr>
          </w:p>
        </w:tc>
      </w:tr>
    </w:tbl>
    <w:p w:rsidR="00843D4C" w:rsidRPr="002E6574" w:rsidRDefault="000A04D2" w:rsidP="00843D4C">
      <w:pPr>
        <w:tabs>
          <w:tab w:val="left" w:pos="6663"/>
          <w:tab w:val="left" w:pos="7230"/>
        </w:tabs>
        <w:jc w:val="center"/>
        <w:rPr>
          <w:rFonts w:ascii="KatsoulidisMono-Regular" w:hAnsi="KatsoulidisMono-Regular"/>
          <w:sz w:val="22"/>
          <w:szCs w:val="22"/>
        </w:rPr>
      </w:pPr>
      <w:r w:rsidRPr="002E6574">
        <w:rPr>
          <w:rFonts w:ascii="KatsoulidisMono-Regular" w:hAnsi="KatsoulidisMono-Regular"/>
          <w:sz w:val="22"/>
          <w:szCs w:val="22"/>
        </w:rPr>
        <w:t xml:space="preserve">                                                                                       </w:t>
      </w:r>
    </w:p>
    <w:p w:rsidR="000A04D2" w:rsidRPr="00934890" w:rsidRDefault="00843D4C" w:rsidP="00843D4C">
      <w:pPr>
        <w:tabs>
          <w:tab w:val="left" w:pos="6663"/>
          <w:tab w:val="left" w:pos="7230"/>
        </w:tabs>
        <w:jc w:val="center"/>
        <w:rPr>
          <w:rFonts w:ascii="KatsoulidisMono-Regular" w:hAnsi="KatsoulidisMono-Regular"/>
          <w:sz w:val="22"/>
          <w:szCs w:val="22"/>
        </w:rPr>
      </w:pPr>
      <w:r w:rsidRPr="002E6574">
        <w:rPr>
          <w:rFonts w:ascii="KatsoulidisMono-Regular" w:hAnsi="KatsoulidisMono-Regular"/>
          <w:sz w:val="22"/>
          <w:szCs w:val="22"/>
        </w:rPr>
        <w:t xml:space="preserve">                                                                                                        </w:t>
      </w:r>
      <w:r w:rsidR="000A04D2" w:rsidRPr="002E6574">
        <w:rPr>
          <w:rFonts w:ascii="KatsoulidisMono-Regular" w:hAnsi="KatsoulidisMono-Regular"/>
          <w:sz w:val="22"/>
          <w:szCs w:val="22"/>
        </w:rPr>
        <w:t>Αθήνα</w:t>
      </w:r>
      <w:r w:rsidRPr="002E6574">
        <w:rPr>
          <w:rFonts w:ascii="KatsoulidisMono-Regular" w:hAnsi="KatsoulidisMono-Regular"/>
          <w:sz w:val="22"/>
          <w:szCs w:val="22"/>
        </w:rPr>
        <w:t xml:space="preserve"> --/--/20</w:t>
      </w:r>
      <w:r w:rsidR="00BE2BBF" w:rsidRPr="002E6574">
        <w:rPr>
          <w:rFonts w:ascii="KatsoulidisMono-Regular" w:hAnsi="KatsoulidisMono-Regular"/>
          <w:sz w:val="22"/>
          <w:szCs w:val="22"/>
        </w:rPr>
        <w:t>2</w:t>
      </w:r>
      <w:r w:rsidR="00E473E7">
        <w:rPr>
          <w:rFonts w:ascii="KatsoulidisMono-Regular" w:hAnsi="KatsoulidisMono-Regular"/>
          <w:sz w:val="22"/>
          <w:szCs w:val="22"/>
        </w:rPr>
        <w:t>5</w:t>
      </w:r>
    </w:p>
    <w:p w:rsidR="00256C27" w:rsidRPr="002E6574" w:rsidRDefault="00662BC9" w:rsidP="00662BC9">
      <w:pPr>
        <w:ind w:left="5040" w:firstLine="720"/>
        <w:jc w:val="center"/>
        <w:rPr>
          <w:rFonts w:ascii="KatsoulidisMono-Regular" w:hAnsi="KatsoulidisMono-Regular"/>
          <w:sz w:val="22"/>
          <w:szCs w:val="22"/>
        </w:rPr>
      </w:pPr>
      <w:r w:rsidRPr="002E6574">
        <w:rPr>
          <w:rFonts w:ascii="KatsoulidisMono-Regular" w:hAnsi="KatsoulidisMono-Regular"/>
          <w:sz w:val="22"/>
          <w:szCs w:val="22"/>
        </w:rPr>
        <w:t xml:space="preserve">                      </w:t>
      </w:r>
      <w:r w:rsidR="00256C27" w:rsidRPr="002E6574">
        <w:rPr>
          <w:rFonts w:ascii="KatsoulidisMono-Regular" w:hAnsi="KatsoulidisMono-Regular"/>
          <w:sz w:val="22"/>
          <w:szCs w:val="22"/>
        </w:rPr>
        <w:t>Ο/Η Αιτών/Αιτούσα</w:t>
      </w:r>
    </w:p>
    <w:p w:rsidR="00BA288F" w:rsidRPr="002E6574" w:rsidRDefault="00BA288F" w:rsidP="00BA288F">
      <w:pPr>
        <w:rPr>
          <w:rFonts w:ascii="KatsoulidisMono-Regular" w:hAnsi="KatsoulidisMono-Regular"/>
          <w:sz w:val="22"/>
          <w:szCs w:val="22"/>
        </w:rPr>
      </w:pPr>
    </w:p>
    <w:p w:rsidR="00BA288F" w:rsidRPr="002E6574" w:rsidRDefault="00BA288F" w:rsidP="00BA288F">
      <w:pPr>
        <w:rPr>
          <w:rFonts w:ascii="KatsoulidisMono-Regular" w:hAnsi="KatsoulidisMono-Regular"/>
          <w:sz w:val="22"/>
          <w:szCs w:val="22"/>
        </w:rPr>
      </w:pPr>
      <w:r w:rsidRPr="002E6574">
        <w:rPr>
          <w:rFonts w:ascii="KatsoulidisMono-Regular" w:hAnsi="KatsoulidisMono-Regular"/>
          <w:sz w:val="22"/>
          <w:szCs w:val="22"/>
        </w:rPr>
        <w:t xml:space="preserve">Δηλώνω υπεύθυνα ότι διάβασα με προσοχή τις </w:t>
      </w:r>
      <w:r w:rsidR="000A04D2" w:rsidRPr="002E6574">
        <w:rPr>
          <w:rFonts w:ascii="KatsoulidisMono-Regular" w:hAnsi="KatsoulidisMono-Regular"/>
          <w:sz w:val="22"/>
          <w:szCs w:val="22"/>
        </w:rPr>
        <w:t xml:space="preserve">προϋποθέσεις </w:t>
      </w:r>
      <w:r w:rsidRPr="002E6574">
        <w:rPr>
          <w:rFonts w:ascii="KatsoulidisMono-Regular" w:hAnsi="KatsoulidisMono-Regular"/>
          <w:sz w:val="22"/>
          <w:szCs w:val="22"/>
        </w:rPr>
        <w:t xml:space="preserve">που αναγράφονται </w:t>
      </w:r>
      <w:r w:rsidR="00373B48" w:rsidRPr="002E6574">
        <w:rPr>
          <w:rFonts w:ascii="KatsoulidisMono-Regular" w:hAnsi="KatsoulidisMono-Regular"/>
          <w:sz w:val="22"/>
          <w:szCs w:val="22"/>
        </w:rPr>
        <w:t>παρακάτω.</w:t>
      </w:r>
    </w:p>
    <w:p w:rsidR="00FF427D" w:rsidRDefault="00FF427D" w:rsidP="00460A96">
      <w:pPr>
        <w:rPr>
          <w:rFonts w:ascii="KatsoulidisMono-Regular" w:hAnsi="KatsoulidisMono-Regular"/>
          <w:b/>
          <w:sz w:val="22"/>
          <w:szCs w:val="22"/>
        </w:rPr>
      </w:pPr>
    </w:p>
    <w:p w:rsidR="002E6574" w:rsidRPr="002E6574" w:rsidRDefault="002E6574" w:rsidP="00460A96">
      <w:pPr>
        <w:rPr>
          <w:rFonts w:ascii="KatsoulidisMono-Regular" w:hAnsi="KatsoulidisMono-Regular"/>
          <w:b/>
          <w:sz w:val="22"/>
          <w:szCs w:val="22"/>
        </w:rPr>
      </w:pPr>
    </w:p>
    <w:p w:rsidR="00601700" w:rsidRPr="002E6574" w:rsidRDefault="00601700" w:rsidP="00460A96">
      <w:pPr>
        <w:rPr>
          <w:rFonts w:ascii="KatsoulidisMono-Regular" w:hAnsi="KatsoulidisMono-Regular"/>
          <w:b/>
          <w:sz w:val="22"/>
          <w:szCs w:val="22"/>
        </w:rPr>
      </w:pPr>
    </w:p>
    <w:p w:rsidR="00460A96" w:rsidRPr="002E6574" w:rsidRDefault="000A04D2" w:rsidP="00460A96">
      <w:pPr>
        <w:rPr>
          <w:rFonts w:ascii="KatsoulidisMono-Regular" w:hAnsi="KatsoulidisMono-Regular"/>
          <w:b/>
          <w:sz w:val="22"/>
          <w:szCs w:val="22"/>
        </w:rPr>
      </w:pPr>
      <w:r w:rsidRPr="002E6574">
        <w:rPr>
          <w:rFonts w:ascii="KatsoulidisMono-Regular" w:hAnsi="KatsoulidisMono-Regular"/>
          <w:b/>
          <w:sz w:val="22"/>
          <w:szCs w:val="22"/>
        </w:rPr>
        <w:lastRenderedPageBreak/>
        <w:t>ΠΡΟΫΠΟΘΕΣΕΙΣ</w:t>
      </w:r>
    </w:p>
    <w:p w:rsidR="00460A96" w:rsidRPr="002E6574" w:rsidRDefault="00460A96" w:rsidP="00460A96">
      <w:pPr>
        <w:rPr>
          <w:rFonts w:ascii="KatsoulidisMono-Regular" w:hAnsi="KatsoulidisMono-Regular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7988"/>
      </w:tblGrid>
      <w:tr w:rsidR="00460A96" w:rsidRPr="002E6574" w:rsidTr="00460A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AB" w:rsidRPr="002E6574" w:rsidRDefault="005F5BAB">
            <w:pPr>
              <w:spacing w:line="360" w:lineRule="auto"/>
              <w:rPr>
                <w:rFonts w:ascii="KatsoulidisMono-Regular" w:hAnsi="KatsoulidisMono-Regular"/>
                <w:sz w:val="24"/>
                <w:szCs w:val="24"/>
              </w:rPr>
            </w:pPr>
          </w:p>
          <w:p w:rsidR="00460A96" w:rsidRPr="002E6574" w:rsidRDefault="00460A96">
            <w:pPr>
              <w:spacing w:line="360" w:lineRule="auto"/>
              <w:rPr>
                <w:rFonts w:ascii="KatsoulidisMono-Regular" w:hAnsi="KatsoulidisMono-Regular"/>
                <w:sz w:val="24"/>
                <w:szCs w:val="24"/>
              </w:rPr>
            </w:pPr>
            <w:r w:rsidRPr="002E6574">
              <w:rPr>
                <w:rFonts w:ascii="KatsoulidisMono-Regular" w:hAnsi="KatsoulidisMono-Regular"/>
                <w:sz w:val="24"/>
                <w:szCs w:val="24"/>
              </w:rPr>
              <w:t>1.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AB" w:rsidRPr="002E6574" w:rsidRDefault="005F5BAB">
            <w:pPr>
              <w:spacing w:line="360" w:lineRule="auto"/>
              <w:rPr>
                <w:rFonts w:ascii="KatsoulidisMono-Regular" w:hAnsi="KatsoulidisMono-Regular"/>
                <w:sz w:val="24"/>
                <w:szCs w:val="24"/>
              </w:rPr>
            </w:pPr>
          </w:p>
          <w:p w:rsidR="00460A96" w:rsidRPr="002E6574" w:rsidRDefault="00460A96">
            <w:pPr>
              <w:spacing w:line="360" w:lineRule="auto"/>
              <w:rPr>
                <w:rFonts w:ascii="KatsoulidisMono-Regular" w:hAnsi="KatsoulidisMono-Regular"/>
                <w:sz w:val="24"/>
                <w:szCs w:val="24"/>
              </w:rPr>
            </w:pPr>
            <w:r w:rsidRPr="002E6574">
              <w:rPr>
                <w:rFonts w:ascii="KatsoulidisMono-Regular" w:hAnsi="KatsoulidisMono-Regular"/>
                <w:sz w:val="24"/>
                <w:szCs w:val="24"/>
              </w:rPr>
              <w:t xml:space="preserve">Δικαιούνται επανεξέταση έως και </w:t>
            </w:r>
            <w:r w:rsidR="004C0D13" w:rsidRPr="002E6574">
              <w:rPr>
                <w:rFonts w:ascii="KatsoulidisMono-Regular" w:hAnsi="KatsoulidisMono-Regular"/>
                <w:sz w:val="24"/>
                <w:szCs w:val="24"/>
              </w:rPr>
              <w:t xml:space="preserve">σε </w:t>
            </w:r>
            <w:r w:rsidR="00ED2CA8" w:rsidRPr="002E6574">
              <w:rPr>
                <w:rFonts w:ascii="KatsoulidisMono-Regular" w:hAnsi="KatsoulidisMono-Regular"/>
                <w:sz w:val="24"/>
                <w:szCs w:val="24"/>
              </w:rPr>
              <w:t>έξι (6</w:t>
            </w:r>
            <w:r w:rsidRPr="002E6574">
              <w:rPr>
                <w:rFonts w:ascii="KatsoulidisMono-Regular" w:hAnsi="KatsoulidisMono-Regular"/>
                <w:sz w:val="24"/>
                <w:szCs w:val="24"/>
              </w:rPr>
              <w:t>) μαθ</w:t>
            </w:r>
            <w:r w:rsidR="004C0D13" w:rsidRPr="002E6574">
              <w:rPr>
                <w:rFonts w:ascii="KatsoulidisMono-Regular" w:hAnsi="KatsoulidisMono-Regular"/>
                <w:sz w:val="24"/>
                <w:szCs w:val="24"/>
              </w:rPr>
              <w:t>ήματα</w:t>
            </w:r>
            <w:r w:rsidR="00A5596D" w:rsidRPr="002E6574">
              <w:rPr>
                <w:rFonts w:ascii="KatsoulidisMono-Regular" w:hAnsi="KatsoulidisMono-Regular"/>
                <w:sz w:val="24"/>
                <w:szCs w:val="24"/>
              </w:rPr>
              <w:t xml:space="preserve"> (υποχρεωτι</w:t>
            </w:r>
            <w:r w:rsidR="00635E4E" w:rsidRPr="002E6574">
              <w:rPr>
                <w:rFonts w:ascii="KatsoulidisMono-Regular" w:hAnsi="KatsoulidisMono-Regular"/>
                <w:sz w:val="24"/>
                <w:szCs w:val="24"/>
              </w:rPr>
              <w:t>κά και επιλεγόμενα κατεύθυνσης)</w:t>
            </w:r>
            <w:r w:rsidR="00A5596D" w:rsidRPr="002E6574">
              <w:rPr>
                <w:rFonts w:ascii="KatsoulidisMono-Regular" w:hAnsi="KatsoulidisMono-Regular"/>
                <w:sz w:val="24"/>
                <w:szCs w:val="24"/>
              </w:rPr>
              <w:t xml:space="preserve"> οι φοιτητές του 7</w:t>
            </w:r>
            <w:r w:rsidR="00A5596D" w:rsidRPr="002E6574">
              <w:rPr>
                <w:rFonts w:ascii="KatsoulidisMono-Regular" w:hAnsi="KatsoulidisMono-Regular"/>
                <w:sz w:val="24"/>
                <w:szCs w:val="24"/>
                <w:vertAlign w:val="superscript"/>
              </w:rPr>
              <w:t>ου</w:t>
            </w:r>
            <w:r w:rsidR="00A5596D" w:rsidRPr="002E6574">
              <w:rPr>
                <w:rFonts w:ascii="KatsoulidisMono-Regular" w:hAnsi="KatsoulidisMono-Regular"/>
                <w:sz w:val="24"/>
                <w:szCs w:val="24"/>
              </w:rPr>
              <w:t>και</w:t>
            </w:r>
            <w:r w:rsidR="00F14DFF" w:rsidRPr="002E6574">
              <w:rPr>
                <w:rFonts w:ascii="KatsoulidisMono-Regular" w:hAnsi="KatsoulidisMono-Regular"/>
                <w:sz w:val="24"/>
                <w:szCs w:val="24"/>
              </w:rPr>
              <w:t xml:space="preserve"> </w:t>
            </w:r>
            <w:r w:rsidR="00A5596D" w:rsidRPr="002E6574">
              <w:rPr>
                <w:rFonts w:ascii="KatsoulidisMono-Regular" w:hAnsi="KatsoulidisMono-Regular"/>
                <w:sz w:val="24"/>
                <w:szCs w:val="24"/>
              </w:rPr>
              <w:t>8</w:t>
            </w:r>
            <w:r w:rsidR="00A5596D" w:rsidRPr="002E6574">
              <w:rPr>
                <w:rFonts w:ascii="KatsoulidisMono-Regular" w:hAnsi="KatsoulidisMono-Regular"/>
                <w:sz w:val="24"/>
                <w:szCs w:val="24"/>
                <w:vertAlign w:val="superscript"/>
              </w:rPr>
              <w:t>ου</w:t>
            </w:r>
            <w:r w:rsidR="00A5596D" w:rsidRPr="002E6574">
              <w:rPr>
                <w:rFonts w:ascii="KatsoulidisMono-Regular" w:hAnsi="KatsoulidisMono-Regular"/>
                <w:sz w:val="24"/>
                <w:szCs w:val="24"/>
              </w:rPr>
              <w:t xml:space="preserve"> εξαμήνου</w:t>
            </w:r>
            <w:r w:rsidR="004C0D13" w:rsidRPr="002E6574">
              <w:rPr>
                <w:rFonts w:ascii="KatsoulidisMono-Regular" w:hAnsi="KatsoulidisMono-Regular"/>
                <w:sz w:val="24"/>
                <w:szCs w:val="24"/>
              </w:rPr>
              <w:t>,</w:t>
            </w:r>
            <w:r w:rsidR="00BE5ED8" w:rsidRPr="002E6574">
              <w:rPr>
                <w:rFonts w:ascii="KatsoulidisMono-Regular" w:hAnsi="KatsoulidisMono-Regular"/>
                <w:sz w:val="24"/>
                <w:szCs w:val="24"/>
              </w:rPr>
              <w:t xml:space="preserve"> </w:t>
            </w:r>
            <w:r w:rsidR="00A5596D" w:rsidRPr="002E6574">
              <w:rPr>
                <w:rFonts w:ascii="KatsoulidisMono-Regular" w:hAnsi="KatsoulidisMono-Regular"/>
                <w:sz w:val="24"/>
                <w:szCs w:val="24"/>
              </w:rPr>
              <w:t>καθώς και οι επί πτυχίω</w:t>
            </w:r>
            <w:r w:rsidRPr="002E6574">
              <w:rPr>
                <w:rFonts w:ascii="KatsoulidisMono-Regular" w:hAnsi="KatsoulidisMono-Regular"/>
                <w:sz w:val="24"/>
                <w:szCs w:val="24"/>
              </w:rPr>
              <w:t>.</w:t>
            </w:r>
          </w:p>
          <w:p w:rsidR="005F5BAB" w:rsidRPr="002E6574" w:rsidRDefault="005F5BAB">
            <w:pPr>
              <w:spacing w:line="360" w:lineRule="auto"/>
              <w:rPr>
                <w:rFonts w:ascii="KatsoulidisMono-Regular" w:hAnsi="KatsoulidisMono-Regular"/>
                <w:sz w:val="24"/>
                <w:szCs w:val="24"/>
              </w:rPr>
            </w:pPr>
          </w:p>
        </w:tc>
      </w:tr>
      <w:tr w:rsidR="00460A96" w:rsidRPr="002E6574" w:rsidTr="00460A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AB" w:rsidRPr="002E6574" w:rsidRDefault="005F5BAB">
            <w:pPr>
              <w:spacing w:line="360" w:lineRule="auto"/>
              <w:rPr>
                <w:rFonts w:ascii="KatsoulidisMono-Regular" w:hAnsi="KatsoulidisMono-Regular"/>
                <w:sz w:val="24"/>
                <w:szCs w:val="24"/>
              </w:rPr>
            </w:pPr>
          </w:p>
          <w:p w:rsidR="00460A96" w:rsidRPr="002E6574" w:rsidRDefault="00460A96">
            <w:pPr>
              <w:spacing w:line="360" w:lineRule="auto"/>
              <w:rPr>
                <w:rFonts w:ascii="KatsoulidisMono-Regular" w:hAnsi="KatsoulidisMono-Regular"/>
                <w:sz w:val="24"/>
                <w:szCs w:val="24"/>
              </w:rPr>
            </w:pPr>
            <w:r w:rsidRPr="002E6574">
              <w:rPr>
                <w:rFonts w:ascii="KatsoulidisMono-Regular" w:hAnsi="KatsoulidisMono-Regular"/>
                <w:sz w:val="24"/>
                <w:szCs w:val="24"/>
              </w:rPr>
              <w:t>2.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AB" w:rsidRPr="002E6574" w:rsidRDefault="005F5BAB" w:rsidP="00A5596D">
            <w:pPr>
              <w:spacing w:line="360" w:lineRule="auto"/>
              <w:rPr>
                <w:rFonts w:ascii="KatsoulidisMono-Regular" w:hAnsi="KatsoulidisMono-Regular"/>
                <w:sz w:val="24"/>
                <w:szCs w:val="24"/>
              </w:rPr>
            </w:pPr>
          </w:p>
          <w:p w:rsidR="00460A96" w:rsidRPr="002E6574" w:rsidRDefault="00A5596D" w:rsidP="00A5596D">
            <w:pPr>
              <w:spacing w:line="360" w:lineRule="auto"/>
              <w:rPr>
                <w:rFonts w:ascii="KatsoulidisMono-Regular" w:hAnsi="KatsoulidisMono-Regular"/>
                <w:sz w:val="24"/>
                <w:szCs w:val="24"/>
              </w:rPr>
            </w:pPr>
            <w:r w:rsidRPr="002E6574">
              <w:rPr>
                <w:rFonts w:ascii="KatsoulidisMono-Regular" w:hAnsi="KatsoulidisMono-Regular"/>
                <w:sz w:val="24"/>
                <w:szCs w:val="24"/>
              </w:rPr>
              <w:t>Ημερομηνίες υποβολής αιτήσεων</w:t>
            </w:r>
            <w:r w:rsidR="00523776" w:rsidRPr="002E6574">
              <w:rPr>
                <w:rFonts w:ascii="KatsoulidisMono-Regular" w:hAnsi="KatsoulidisMono-Regular"/>
                <w:sz w:val="24"/>
                <w:szCs w:val="24"/>
              </w:rPr>
              <w:t xml:space="preserve"> για τη βελτίωση</w:t>
            </w:r>
            <w:r w:rsidRPr="002E6574">
              <w:rPr>
                <w:rFonts w:ascii="KatsoulidisMono-Regular" w:hAnsi="KatsoulidisMono-Regular"/>
                <w:sz w:val="24"/>
                <w:szCs w:val="24"/>
              </w:rPr>
              <w:t xml:space="preserve"> βαθμολογίας είναι οι εξής:</w:t>
            </w:r>
          </w:p>
          <w:p w:rsidR="00A5596D" w:rsidRPr="002E6574" w:rsidRDefault="00A5596D" w:rsidP="00A5596D">
            <w:pPr>
              <w:spacing w:line="360" w:lineRule="auto"/>
              <w:rPr>
                <w:rFonts w:ascii="KatsoulidisMono-Regular" w:hAnsi="KatsoulidisMono-Regular"/>
                <w:b/>
                <w:sz w:val="24"/>
                <w:szCs w:val="24"/>
              </w:rPr>
            </w:pPr>
            <w:r w:rsidRPr="002E6574">
              <w:rPr>
                <w:rFonts w:ascii="KatsoulidisMono-Regular" w:hAnsi="KatsoulidisMono-Regular"/>
                <w:sz w:val="24"/>
                <w:szCs w:val="24"/>
              </w:rPr>
              <w:t>Για το χειμερινό εξάμηνο,</w:t>
            </w:r>
            <w:r w:rsidRPr="002E6574">
              <w:rPr>
                <w:rFonts w:ascii="KatsoulidisMono-Regular" w:hAnsi="KatsoulidisMono-Regular"/>
                <w:b/>
                <w:sz w:val="24"/>
                <w:szCs w:val="24"/>
              </w:rPr>
              <w:t xml:space="preserve"> 30 Οκτωβρίου έως 10 Νοεμβρίου.</w:t>
            </w:r>
          </w:p>
          <w:p w:rsidR="00A5596D" w:rsidRPr="002E6574" w:rsidRDefault="00A5596D" w:rsidP="00A5596D">
            <w:pPr>
              <w:spacing w:line="360" w:lineRule="auto"/>
              <w:rPr>
                <w:rFonts w:ascii="KatsoulidisMono-Regular" w:hAnsi="KatsoulidisMono-Regular"/>
                <w:b/>
                <w:sz w:val="24"/>
                <w:szCs w:val="24"/>
              </w:rPr>
            </w:pPr>
            <w:r w:rsidRPr="002E6574">
              <w:rPr>
                <w:rFonts w:ascii="KatsoulidisMono-Regular" w:hAnsi="KatsoulidisMono-Regular"/>
                <w:sz w:val="24"/>
                <w:szCs w:val="24"/>
              </w:rPr>
              <w:t>Για το εαρινό εξάμηνο,</w:t>
            </w:r>
            <w:r w:rsidRPr="002E6574">
              <w:rPr>
                <w:rFonts w:ascii="KatsoulidisMono-Regular" w:hAnsi="KatsoulidisMono-Regular"/>
                <w:b/>
                <w:sz w:val="24"/>
                <w:szCs w:val="24"/>
              </w:rPr>
              <w:t xml:space="preserve"> 20 Μαρτίου έως 30 Μαρτίου.</w:t>
            </w:r>
          </w:p>
          <w:p w:rsidR="005F5BAB" w:rsidRPr="002E6574" w:rsidRDefault="005F5BAB" w:rsidP="00A5596D">
            <w:pPr>
              <w:spacing w:line="360" w:lineRule="auto"/>
              <w:rPr>
                <w:rFonts w:ascii="KatsoulidisMono-Regular" w:hAnsi="KatsoulidisMono-Regular"/>
                <w:sz w:val="24"/>
                <w:szCs w:val="24"/>
              </w:rPr>
            </w:pPr>
          </w:p>
        </w:tc>
      </w:tr>
      <w:tr w:rsidR="00460A96" w:rsidRPr="002E6574" w:rsidTr="00460A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AB" w:rsidRPr="002E6574" w:rsidRDefault="005F5BAB">
            <w:pPr>
              <w:spacing w:line="360" w:lineRule="auto"/>
              <w:rPr>
                <w:rFonts w:ascii="KatsoulidisMono-Regular" w:hAnsi="KatsoulidisMono-Regular"/>
                <w:sz w:val="24"/>
                <w:szCs w:val="24"/>
              </w:rPr>
            </w:pPr>
          </w:p>
          <w:p w:rsidR="00460A96" w:rsidRPr="002E6574" w:rsidRDefault="00460A96">
            <w:pPr>
              <w:spacing w:line="360" w:lineRule="auto"/>
              <w:rPr>
                <w:rFonts w:ascii="KatsoulidisMono-Regular" w:hAnsi="KatsoulidisMono-Regular"/>
                <w:sz w:val="24"/>
                <w:szCs w:val="24"/>
              </w:rPr>
            </w:pPr>
            <w:r w:rsidRPr="002E6574">
              <w:rPr>
                <w:rFonts w:ascii="KatsoulidisMono-Regular" w:hAnsi="KatsoulidisMono-Regular"/>
                <w:sz w:val="24"/>
                <w:szCs w:val="24"/>
              </w:rPr>
              <w:t>3.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AB" w:rsidRPr="002E6574" w:rsidRDefault="005F5BAB" w:rsidP="002B44EB">
            <w:pPr>
              <w:spacing w:line="360" w:lineRule="auto"/>
              <w:rPr>
                <w:rFonts w:ascii="KatsoulidisMono-Regular" w:hAnsi="KatsoulidisMono-Regular"/>
                <w:sz w:val="24"/>
                <w:szCs w:val="24"/>
              </w:rPr>
            </w:pPr>
          </w:p>
          <w:p w:rsidR="00460A96" w:rsidRPr="002E6574" w:rsidRDefault="00635E4E" w:rsidP="002B44EB">
            <w:pPr>
              <w:spacing w:line="360" w:lineRule="auto"/>
              <w:rPr>
                <w:rFonts w:ascii="KatsoulidisMono-Regular" w:hAnsi="KatsoulidisMono-Regular"/>
                <w:sz w:val="24"/>
                <w:szCs w:val="24"/>
              </w:rPr>
            </w:pPr>
            <w:r w:rsidRPr="002E6574">
              <w:rPr>
                <w:rFonts w:ascii="KatsoulidisMono-Regular" w:hAnsi="KatsoulidisMono-Regular"/>
                <w:sz w:val="24"/>
                <w:szCs w:val="24"/>
              </w:rPr>
              <w:t>Με την υποβολή της αίτησης</w:t>
            </w:r>
            <w:r w:rsidR="00460A96" w:rsidRPr="002E6574">
              <w:rPr>
                <w:rFonts w:ascii="KatsoulidisMono-Regular" w:hAnsi="KatsoulidisMono-Regular"/>
                <w:sz w:val="24"/>
                <w:szCs w:val="24"/>
              </w:rPr>
              <w:t xml:space="preserve"> αυτόματα </w:t>
            </w:r>
            <w:r w:rsidR="00460A96" w:rsidRPr="002E6574">
              <w:rPr>
                <w:rFonts w:ascii="KatsoulidisMono-Regular" w:hAnsi="KatsoulidisMono-Regular"/>
                <w:b/>
                <w:sz w:val="24"/>
                <w:szCs w:val="24"/>
                <w:u w:val="single"/>
              </w:rPr>
              <w:t>διαγράφεται</w:t>
            </w:r>
            <w:r w:rsidR="00460A96" w:rsidRPr="002E6574">
              <w:rPr>
                <w:rFonts w:ascii="KatsoulidisMono-Regular" w:hAnsi="KatsoulidisMono-Regular"/>
                <w:sz w:val="24"/>
                <w:szCs w:val="24"/>
              </w:rPr>
              <w:t xml:space="preserve"> ο προηγούμενος </w:t>
            </w:r>
            <w:r w:rsidR="00460A96" w:rsidRPr="002E6574">
              <w:rPr>
                <w:rFonts w:ascii="KatsoulidisMono-Regular" w:hAnsi="KatsoulidisMono-Regular"/>
                <w:b/>
                <w:sz w:val="24"/>
                <w:szCs w:val="24"/>
                <w:u w:val="single"/>
              </w:rPr>
              <w:t>προβιβάσιμος</w:t>
            </w:r>
            <w:r w:rsidR="002B44EB" w:rsidRPr="002E6574">
              <w:rPr>
                <w:rFonts w:ascii="KatsoulidisMono-Regular" w:hAnsi="KatsoulidisMono-Regular"/>
                <w:sz w:val="24"/>
                <w:szCs w:val="24"/>
              </w:rPr>
              <w:t xml:space="preserve"> βαθμός του μαθήματος</w:t>
            </w:r>
            <w:r w:rsidR="00523776" w:rsidRPr="002E6574">
              <w:rPr>
                <w:rFonts w:ascii="KatsoulidisMono-Regular" w:hAnsi="KatsoulidisMono-Regular"/>
                <w:sz w:val="24"/>
                <w:szCs w:val="24"/>
              </w:rPr>
              <w:t>,</w:t>
            </w:r>
            <w:r w:rsidR="00853012" w:rsidRPr="002E6574">
              <w:rPr>
                <w:rFonts w:ascii="KatsoulidisMono-Regular" w:hAnsi="KatsoulidisMono-Regular"/>
                <w:sz w:val="24"/>
                <w:szCs w:val="24"/>
              </w:rPr>
              <w:t xml:space="preserve"> </w:t>
            </w:r>
            <w:r w:rsidR="000A04D2" w:rsidRPr="002E6574">
              <w:rPr>
                <w:rFonts w:ascii="KatsoulidisMono-Regular" w:hAnsi="KatsoulidisMono-Regular"/>
                <w:sz w:val="24"/>
                <w:szCs w:val="24"/>
              </w:rPr>
              <w:t>του οποίου</w:t>
            </w:r>
            <w:r w:rsidR="002B44EB" w:rsidRPr="002E6574">
              <w:rPr>
                <w:rFonts w:ascii="KatsoulidisMono-Regular" w:hAnsi="KatsoulidisMono-Regular"/>
                <w:sz w:val="24"/>
                <w:szCs w:val="24"/>
              </w:rPr>
              <w:t xml:space="preserve"> ο φοιτητής</w:t>
            </w:r>
            <w:r w:rsidR="00853012" w:rsidRPr="002E6574">
              <w:rPr>
                <w:rFonts w:ascii="KatsoulidisMono-Regular" w:hAnsi="KatsoulidisMono-Regular"/>
                <w:sz w:val="24"/>
                <w:szCs w:val="24"/>
              </w:rPr>
              <w:t xml:space="preserve"> </w:t>
            </w:r>
            <w:r w:rsidRPr="002E6574">
              <w:rPr>
                <w:rFonts w:ascii="KatsoulidisMono-Regular" w:hAnsi="KatsoulidisMono-Regular"/>
                <w:sz w:val="24"/>
                <w:szCs w:val="24"/>
              </w:rPr>
              <w:t>ζητάει</w:t>
            </w:r>
            <w:r w:rsidR="000A04D2" w:rsidRPr="002E6574">
              <w:rPr>
                <w:rFonts w:ascii="KatsoulidisMono-Regular" w:hAnsi="KatsoulidisMono-Regular"/>
                <w:sz w:val="24"/>
                <w:szCs w:val="24"/>
              </w:rPr>
              <w:t xml:space="preserve"> τη</w:t>
            </w:r>
            <w:r w:rsidR="002B44EB" w:rsidRPr="002E6574">
              <w:rPr>
                <w:rFonts w:ascii="KatsoulidisMono-Regular" w:hAnsi="KatsoulidisMono-Regular"/>
                <w:sz w:val="24"/>
                <w:szCs w:val="24"/>
              </w:rPr>
              <w:t xml:space="preserve"> βελτίωση.</w:t>
            </w:r>
          </w:p>
          <w:p w:rsidR="005F5BAB" w:rsidRPr="002E6574" w:rsidRDefault="005F5BAB" w:rsidP="002B44EB">
            <w:pPr>
              <w:spacing w:line="360" w:lineRule="auto"/>
              <w:rPr>
                <w:rFonts w:ascii="KatsoulidisMono-Regular" w:hAnsi="KatsoulidisMono-Regular"/>
                <w:sz w:val="24"/>
                <w:szCs w:val="24"/>
              </w:rPr>
            </w:pPr>
          </w:p>
        </w:tc>
      </w:tr>
      <w:tr w:rsidR="00460A96" w:rsidRPr="002E6574" w:rsidTr="00460A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AB" w:rsidRPr="002E6574" w:rsidRDefault="005F5BAB">
            <w:pPr>
              <w:spacing w:line="360" w:lineRule="auto"/>
              <w:rPr>
                <w:rFonts w:ascii="KatsoulidisMono-Regular" w:hAnsi="KatsoulidisMono-Regular"/>
                <w:sz w:val="24"/>
                <w:szCs w:val="24"/>
              </w:rPr>
            </w:pPr>
          </w:p>
          <w:p w:rsidR="00460A96" w:rsidRPr="002E6574" w:rsidRDefault="00FF427D">
            <w:pPr>
              <w:spacing w:line="360" w:lineRule="auto"/>
              <w:rPr>
                <w:rFonts w:ascii="KatsoulidisMono-Regular" w:hAnsi="KatsoulidisMono-Regular"/>
                <w:sz w:val="24"/>
                <w:szCs w:val="24"/>
              </w:rPr>
            </w:pPr>
            <w:r w:rsidRPr="002E6574">
              <w:rPr>
                <w:rFonts w:ascii="KatsoulidisMono-Regular" w:hAnsi="KatsoulidisMono-Regular"/>
                <w:sz w:val="24"/>
                <w:szCs w:val="24"/>
              </w:rPr>
              <w:t>4</w:t>
            </w:r>
            <w:r w:rsidR="00460A96" w:rsidRPr="002E6574">
              <w:rPr>
                <w:rFonts w:ascii="KatsoulidisMono-Regular" w:hAnsi="KatsoulidisMono-Regular"/>
                <w:sz w:val="24"/>
                <w:szCs w:val="24"/>
              </w:rPr>
              <w:t>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AB" w:rsidRPr="002E6574" w:rsidRDefault="005F5BAB">
            <w:pPr>
              <w:spacing w:line="360" w:lineRule="auto"/>
              <w:rPr>
                <w:rFonts w:ascii="KatsoulidisMono-Regular" w:hAnsi="KatsoulidisMono-Regular"/>
                <w:sz w:val="24"/>
                <w:szCs w:val="24"/>
              </w:rPr>
            </w:pPr>
          </w:p>
          <w:p w:rsidR="00460A96" w:rsidRPr="002E6574" w:rsidRDefault="00635E4E">
            <w:pPr>
              <w:spacing w:line="360" w:lineRule="auto"/>
              <w:rPr>
                <w:rFonts w:ascii="KatsoulidisMono-Regular" w:hAnsi="KatsoulidisMono-Regular"/>
                <w:b/>
                <w:sz w:val="24"/>
                <w:szCs w:val="24"/>
              </w:rPr>
            </w:pPr>
            <w:r w:rsidRPr="002E6574">
              <w:rPr>
                <w:rFonts w:ascii="KatsoulidisMono-Regular" w:hAnsi="KatsoulidisMono-Regular"/>
                <w:sz w:val="24"/>
                <w:szCs w:val="24"/>
              </w:rPr>
              <w:t>Επανεξέταση του ίδι</w:t>
            </w:r>
            <w:r w:rsidR="00460A96" w:rsidRPr="002E6574">
              <w:rPr>
                <w:rFonts w:ascii="KatsoulidisMono-Regular" w:hAnsi="KatsoulidisMono-Regular"/>
                <w:sz w:val="24"/>
                <w:szCs w:val="24"/>
              </w:rPr>
              <w:t xml:space="preserve">ου μαθήματος για </w:t>
            </w:r>
            <w:r w:rsidRPr="002E6574">
              <w:rPr>
                <w:rFonts w:ascii="KatsoulidisMono-Regular" w:hAnsi="KatsoulidisMono-Regular"/>
                <w:b/>
                <w:sz w:val="24"/>
                <w:szCs w:val="24"/>
              </w:rPr>
              <w:t>δεύτερη φορά</w:t>
            </w:r>
            <w:r w:rsidR="00460A96" w:rsidRPr="002E6574">
              <w:rPr>
                <w:rFonts w:ascii="KatsoulidisMono-Regular" w:hAnsi="KatsoulidisMono-Regular"/>
                <w:b/>
                <w:sz w:val="24"/>
                <w:szCs w:val="24"/>
              </w:rPr>
              <w:t xml:space="preserve"> δεν επιτρέπεται.</w:t>
            </w:r>
          </w:p>
          <w:p w:rsidR="005F5BAB" w:rsidRPr="002E6574" w:rsidRDefault="005F5BAB">
            <w:pPr>
              <w:spacing w:line="360" w:lineRule="auto"/>
              <w:rPr>
                <w:rFonts w:ascii="KatsoulidisMono-Regular" w:hAnsi="KatsoulidisMono-Regular"/>
                <w:sz w:val="24"/>
                <w:szCs w:val="24"/>
              </w:rPr>
            </w:pPr>
          </w:p>
        </w:tc>
      </w:tr>
    </w:tbl>
    <w:p w:rsidR="005C6296" w:rsidRPr="002E6574" w:rsidRDefault="005C6296" w:rsidP="00BA288F">
      <w:pPr>
        <w:rPr>
          <w:rFonts w:ascii="KatsoulidisMono-Regular" w:hAnsi="KatsoulidisMono-Regular"/>
          <w:sz w:val="18"/>
          <w:szCs w:val="18"/>
        </w:rPr>
      </w:pPr>
    </w:p>
    <w:p w:rsidR="005C6296" w:rsidRPr="002E6574" w:rsidRDefault="005C6296" w:rsidP="005C6296">
      <w:pPr>
        <w:jc w:val="right"/>
        <w:rPr>
          <w:rFonts w:ascii="KatsoulidisMono-Regular" w:hAnsi="KatsoulidisMono-Regular"/>
          <w:sz w:val="18"/>
          <w:szCs w:val="18"/>
        </w:rPr>
      </w:pPr>
      <w:r w:rsidRPr="002E6574">
        <w:rPr>
          <w:rFonts w:ascii="KatsoulidisMono-Regular" w:hAnsi="KatsoulidisMono-Regular"/>
          <w:noProof/>
          <w:lang w:eastAsia="el-GR"/>
        </w:rPr>
        <w:drawing>
          <wp:inline distT="0" distB="0" distL="0" distR="0">
            <wp:extent cx="774902" cy="734938"/>
            <wp:effectExtent l="19050" t="0" r="6148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69" cy="736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C6296" w:rsidRPr="002E6574" w:rsidSect="008204B6">
      <w:headerReference w:type="default" r:id="rId10"/>
      <w:footerReference w:type="default" r:id="rId11"/>
      <w:headerReference w:type="first" r:id="rId12"/>
      <w:footerReference w:type="first" r:id="rId13"/>
      <w:pgSz w:w="11907" w:h="16839"/>
      <w:pgMar w:top="1985" w:right="1275" w:bottom="426" w:left="1418" w:header="42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EF5" w:rsidRDefault="00402EF5">
      <w:pPr>
        <w:spacing w:after="0" w:line="240" w:lineRule="auto"/>
      </w:pPr>
      <w:r>
        <w:separator/>
      </w:r>
    </w:p>
  </w:endnote>
  <w:endnote w:type="continuationSeparator" w:id="0">
    <w:p w:rsidR="00402EF5" w:rsidRDefault="0040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tsoulidisMono-Regular">
    <w:panose1 w:val="02000503030000020004"/>
    <w:charset w:val="A1"/>
    <w:family w:val="auto"/>
    <w:pitch w:val="variable"/>
    <w:sig w:usb0="80000087" w:usb1="0000004A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5AD" w:rsidRDefault="00CD03E8">
    <w:pPr>
      <w:pStyle w:val="aff7"/>
    </w:pPr>
    <w:r>
      <w:rPr>
        <w:color w:val="9FB8CD" w:themeColor="accent2"/>
      </w:rPr>
      <w:sym w:font="Wingdings 3" w:char="F07D"/>
    </w:r>
    <w:r>
      <w:t xml:space="preserve"> Σελίδα </w:t>
    </w:r>
    <w:r w:rsidR="00D35795">
      <w:fldChar w:fldCharType="begin"/>
    </w:r>
    <w:r w:rsidR="001D6D8E">
      <w:instrText xml:space="preserve"> PAGE  \* Arabic  \* MERGEFORMAT </w:instrText>
    </w:r>
    <w:r w:rsidR="00D35795">
      <w:fldChar w:fldCharType="separate"/>
    </w:r>
    <w:r w:rsidR="005C6296">
      <w:rPr>
        <w:noProof/>
      </w:rPr>
      <w:t>3</w:t>
    </w:r>
    <w:r w:rsidR="00D35795">
      <w:rPr>
        <w:noProof/>
      </w:rPr>
      <w:fldChar w:fldCharType="end"/>
    </w:r>
    <w:r>
      <w:t xml:space="preserve"> | </w:t>
    </w:r>
    <w:sdt>
      <w:sdtPr>
        <w:id w:val="121446365"/>
        <w:placeholder>
          <w:docPart w:val="6E70EF125D62455DA17136BC1048B221"/>
        </w:placeholder>
        <w:temporary/>
        <w:showingPlcHdr/>
        <w:text/>
      </w:sdtPr>
      <w:sdtEndPr/>
      <w:sdtContent>
        <w:r>
          <w:t>[Πληκτρολογήστε τη διεύθυνση του ηλεκτρονικού σας ταχυδρομείου]</w:t>
        </w:r>
      </w:sdtContent>
    </w:sdt>
  </w:p>
  <w:p w:rsidR="003655AD" w:rsidRDefault="003655A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4B6" w:rsidRPr="008204B6" w:rsidRDefault="008204B6">
    <w:pPr>
      <w:pStyle w:val="a7"/>
      <w:rPr>
        <w:b/>
        <w:sz w:val="16"/>
        <w:szCs w:val="16"/>
      </w:rPr>
    </w:pPr>
    <w:r w:rsidRPr="008204B6">
      <w:rPr>
        <w:b/>
        <w:sz w:val="16"/>
        <w:szCs w:val="16"/>
      </w:rPr>
      <w:t>Οδηγίες στο πίσω μέρος της σελίδας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EF5" w:rsidRDefault="00402EF5">
      <w:pPr>
        <w:spacing w:after="0" w:line="240" w:lineRule="auto"/>
      </w:pPr>
      <w:r>
        <w:separator/>
      </w:r>
    </w:p>
  </w:footnote>
  <w:footnote w:type="continuationSeparator" w:id="0">
    <w:p w:rsidR="00402EF5" w:rsidRDefault="00402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5AD" w:rsidRDefault="00CD03E8">
    <w:pPr>
      <w:pStyle w:val="aff6"/>
      <w:jc w:val="left"/>
    </w:pPr>
    <w:r>
      <w:rPr>
        <w:color w:val="9FB8CD" w:themeColor="accent2"/>
      </w:rPr>
      <w:sym w:font="Wingdings 3" w:char="F07D"/>
    </w:r>
    <w:r>
      <w:t xml:space="preserve"> Βιογραφικό σημείωμα: </w:t>
    </w:r>
    <w:sdt>
      <w:sdtPr>
        <w:id w:val="176939009"/>
        <w:placeholder>
          <w:docPart w:val="76AD12C66E84409EBBFF82E83AAF348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roofErr w:type="spellStart"/>
        <w:r w:rsidR="00256C27">
          <w:t>YiouliΠρος</w:t>
        </w:r>
        <w:proofErr w:type="spellEnd"/>
        <w:r w:rsidR="00256C27">
          <w:t xml:space="preserve"> τη Γραμματεί</w:t>
        </w:r>
      </w:sdtContent>
    </w:sdt>
  </w:p>
  <w:p w:rsidR="003655AD" w:rsidRDefault="003655A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EC0" w:rsidRPr="003A307A" w:rsidRDefault="00142EC0">
    <w:pPr>
      <w:rPr>
        <w:rFonts w:ascii="KatsoulidisMono-Regular" w:hAnsi="KatsoulidisMono-Regular"/>
        <w:lang w:val="en-US"/>
      </w:rPr>
    </w:pPr>
  </w:p>
  <w:tbl>
    <w:tblPr>
      <w:tblpPr w:leftFromText="180" w:rightFromText="180" w:vertAnchor="text" w:tblpY="1"/>
      <w:tblOverlap w:val="never"/>
      <w:tblW w:w="10899" w:type="dxa"/>
      <w:tblLook w:val="01E0" w:firstRow="1" w:lastRow="1" w:firstColumn="1" w:lastColumn="1" w:noHBand="0" w:noVBand="0"/>
    </w:tblPr>
    <w:tblGrid>
      <w:gridCol w:w="9306"/>
      <w:gridCol w:w="222"/>
      <w:gridCol w:w="1371"/>
    </w:tblGrid>
    <w:tr w:rsidR="00294F6E" w:rsidRPr="003A307A" w:rsidTr="00142EC0">
      <w:trPr>
        <w:trHeight w:val="1684"/>
      </w:trPr>
      <w:tc>
        <w:tcPr>
          <w:tcW w:w="9306" w:type="dxa"/>
          <w:hideMark/>
        </w:tcPr>
        <w:tbl>
          <w:tblPr>
            <w:tblpPr w:leftFromText="180" w:rightFromText="180" w:bottomFromText="200" w:vertAnchor="text" w:tblpY="1"/>
            <w:tblOverlap w:val="never"/>
            <w:tblW w:w="9090" w:type="dxa"/>
            <w:tblLook w:val="01E0" w:firstRow="1" w:lastRow="1" w:firstColumn="1" w:lastColumn="1" w:noHBand="0" w:noVBand="0"/>
          </w:tblPr>
          <w:tblGrid>
            <w:gridCol w:w="5477"/>
            <w:gridCol w:w="3613"/>
          </w:tblGrid>
          <w:tr w:rsidR="00F14DFF" w:rsidRPr="003A307A" w:rsidTr="00843D4C">
            <w:trPr>
              <w:trHeight w:val="1258"/>
            </w:trPr>
            <w:tc>
              <w:tcPr>
                <w:tcW w:w="5477" w:type="dxa"/>
                <w:hideMark/>
              </w:tcPr>
              <w:p w:rsidR="00F14DFF" w:rsidRPr="003A307A" w:rsidRDefault="00F14DFF" w:rsidP="00F14DFF">
                <w:pPr>
                  <w:spacing w:after="0" w:line="240" w:lineRule="auto"/>
                  <w:rPr>
                    <w:rFonts w:ascii="KatsoulidisMono-Regular" w:eastAsia="Times New Roman" w:hAnsi="KatsoulidisMono-Regular" w:cs="Times New Roman"/>
                    <w:sz w:val="22"/>
                    <w:szCs w:val="22"/>
                    <w:lang w:eastAsia="el-GR"/>
                  </w:rPr>
                </w:pPr>
                <w:r w:rsidRPr="003A307A">
                  <w:rPr>
                    <w:rFonts w:ascii="KatsoulidisMono-Regular" w:eastAsia="Times New Roman" w:hAnsi="KatsoulidisMono-Regular" w:cs="Times New Roman"/>
                    <w:b/>
                    <w:noProof/>
                    <w:spacing w:val="8"/>
                    <w:lang w:eastAsia="el-GR"/>
                  </w:rPr>
                  <w:drawing>
                    <wp:inline distT="0" distB="0" distL="0" distR="0">
                      <wp:extent cx="3060700" cy="893445"/>
                      <wp:effectExtent l="19050" t="0" r="6350" b="0"/>
                      <wp:docPr id="3" name="Εικόνα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Εικόνα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60700" cy="8934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613" w:type="dxa"/>
              </w:tcPr>
              <w:p w:rsidR="00F14DFF" w:rsidRPr="003A307A" w:rsidRDefault="00F14DFF" w:rsidP="00F14DFF">
                <w:pPr>
                  <w:spacing w:after="0" w:line="240" w:lineRule="auto"/>
                  <w:rPr>
                    <w:rFonts w:ascii="KatsoulidisMono-Regular" w:eastAsia="Times New Roman" w:hAnsi="KatsoulidisMono-Regular" w:cs="Times New Roman"/>
                    <w:sz w:val="24"/>
                    <w:szCs w:val="24"/>
                    <w:lang w:eastAsia="el-GR"/>
                  </w:rPr>
                </w:pPr>
              </w:p>
            </w:tc>
          </w:tr>
          <w:tr w:rsidR="00F14DFF" w:rsidRPr="003A307A" w:rsidTr="00843D4C">
            <w:tc>
              <w:tcPr>
                <w:tcW w:w="5477" w:type="dxa"/>
                <w:vAlign w:val="center"/>
              </w:tcPr>
              <w:p w:rsidR="00F14DFF" w:rsidRPr="003A307A" w:rsidRDefault="00F14DFF" w:rsidP="00F14DFF">
                <w:pPr>
                  <w:spacing w:after="0" w:line="240" w:lineRule="auto"/>
                  <w:ind w:left="742"/>
                  <w:rPr>
                    <w:rFonts w:ascii="KatsoulidisMono-Regular" w:eastAsia="Times New Roman" w:hAnsi="KatsoulidisMono-Regular" w:cs="Times New Roman"/>
                    <w:b/>
                    <w:w w:val="96"/>
                    <w:lang w:eastAsia="el-GR"/>
                  </w:rPr>
                </w:pPr>
              </w:p>
              <w:p w:rsidR="00F14DFF" w:rsidRPr="003A307A" w:rsidRDefault="00F14DFF" w:rsidP="00F14DFF">
                <w:pPr>
                  <w:spacing w:after="0" w:line="240" w:lineRule="auto"/>
                  <w:ind w:left="742"/>
                  <w:rPr>
                    <w:rFonts w:ascii="KatsoulidisMono-Regular" w:eastAsia="Times New Roman" w:hAnsi="KatsoulidisMono-Regular" w:cs="Times New Roman"/>
                    <w:b/>
                    <w:w w:val="96"/>
                    <w:lang w:eastAsia="el-GR"/>
                  </w:rPr>
                </w:pPr>
                <w:r w:rsidRPr="003A307A">
                  <w:rPr>
                    <w:rFonts w:ascii="KatsoulidisMono-Regular" w:eastAsia="Times New Roman" w:hAnsi="KatsoulidisMono-Regular" w:cs="Times New Roman"/>
                    <w:b/>
                    <w:w w:val="96"/>
                    <w:lang w:eastAsia="el-GR"/>
                  </w:rPr>
                  <w:t>Φιλοσοφική Σχολή</w:t>
                </w:r>
              </w:p>
              <w:p w:rsidR="00F14DFF" w:rsidRPr="003A307A" w:rsidRDefault="00F14DFF" w:rsidP="00F14DFF">
                <w:pPr>
                  <w:spacing w:after="0" w:line="240" w:lineRule="auto"/>
                  <w:ind w:left="742"/>
                  <w:rPr>
                    <w:rFonts w:ascii="KatsoulidisMono-Regular" w:eastAsia="Times New Roman" w:hAnsi="KatsoulidisMono-Regular" w:cs="Times New Roman"/>
                    <w:b/>
                    <w:caps/>
                    <w:w w:val="96"/>
                    <w:lang w:eastAsia="el-GR"/>
                  </w:rPr>
                </w:pPr>
                <w:r w:rsidRPr="003A307A">
                  <w:rPr>
                    <w:rFonts w:ascii="KatsoulidisMono-Regular" w:eastAsia="Times New Roman" w:hAnsi="KatsoulidisMono-Regular" w:cs="Times New Roman"/>
                    <w:b/>
                    <w:w w:val="96"/>
                    <w:lang w:eastAsia="el-GR"/>
                  </w:rPr>
                  <w:t>Τμήμα Ιστορίας &amp; Αρχαιολογίας</w:t>
                </w:r>
              </w:p>
              <w:p w:rsidR="00F14DFF" w:rsidRPr="003A307A" w:rsidRDefault="00F14DFF" w:rsidP="00F14DFF">
                <w:pPr>
                  <w:spacing w:after="0" w:line="240" w:lineRule="auto"/>
                  <w:ind w:left="742"/>
                  <w:rPr>
                    <w:rFonts w:ascii="KatsoulidisMono-Regular" w:eastAsia="Times New Roman" w:hAnsi="KatsoulidisMono-Regular" w:cs="Times New Roman"/>
                    <w:w w:val="96"/>
                    <w:lang w:eastAsia="el-GR"/>
                  </w:rPr>
                </w:pPr>
                <w:r w:rsidRPr="003A307A">
                  <w:rPr>
                    <w:rFonts w:ascii="KatsoulidisMono-Regular" w:eastAsia="Times New Roman" w:hAnsi="KatsoulidisMono-Regular" w:cs="Times New Roman"/>
                    <w:w w:val="96"/>
                    <w:lang w:eastAsia="el-GR"/>
                  </w:rPr>
                  <w:t>Διεύθυνση: Πανεπιστημιούπολη Ζωγράφου</w:t>
                </w:r>
              </w:p>
              <w:p w:rsidR="00F14DFF" w:rsidRPr="003A307A" w:rsidRDefault="00F14DFF" w:rsidP="00F14DFF">
                <w:pPr>
                  <w:spacing w:after="0" w:line="240" w:lineRule="auto"/>
                  <w:ind w:left="742"/>
                  <w:rPr>
                    <w:rFonts w:ascii="KatsoulidisMono-Regular" w:eastAsia="Times New Roman" w:hAnsi="KatsoulidisMono-Regular" w:cs="Times New Roman"/>
                    <w:w w:val="96"/>
                    <w:lang w:eastAsia="el-GR"/>
                  </w:rPr>
                </w:pPr>
                <w:r w:rsidRPr="003A307A">
                  <w:rPr>
                    <w:rFonts w:ascii="KatsoulidisMono-Regular" w:eastAsia="Times New Roman" w:hAnsi="KatsoulidisMono-Regular" w:cs="Times New Roman"/>
                    <w:w w:val="96"/>
                    <w:lang w:eastAsia="el-GR"/>
                  </w:rPr>
                  <w:t xml:space="preserve">Πληροφορίες: </w:t>
                </w:r>
                <w:proofErr w:type="spellStart"/>
                <w:r w:rsidRPr="003A307A">
                  <w:rPr>
                    <w:rFonts w:ascii="KatsoulidisMono-Regular" w:eastAsia="Times New Roman" w:hAnsi="KatsoulidisMono-Regular" w:cs="Times New Roman"/>
                    <w:w w:val="96"/>
                    <w:lang w:eastAsia="el-GR"/>
                  </w:rPr>
                  <w:t>Νικ</w:t>
                </w:r>
                <w:proofErr w:type="spellEnd"/>
                <w:r w:rsidRPr="003A307A">
                  <w:rPr>
                    <w:rFonts w:ascii="KatsoulidisMono-Regular" w:eastAsia="Times New Roman" w:hAnsi="KatsoulidisMono-Regular" w:cs="Times New Roman"/>
                    <w:w w:val="96"/>
                    <w:lang w:eastAsia="el-GR"/>
                  </w:rPr>
                  <w:t xml:space="preserve">. </w:t>
                </w:r>
                <w:proofErr w:type="spellStart"/>
                <w:r w:rsidRPr="003A307A">
                  <w:rPr>
                    <w:rFonts w:ascii="KatsoulidisMono-Regular" w:eastAsia="Times New Roman" w:hAnsi="KatsoulidisMono-Regular" w:cs="Times New Roman"/>
                    <w:w w:val="96"/>
                    <w:lang w:eastAsia="el-GR"/>
                  </w:rPr>
                  <w:t>Τρυφιάτης</w:t>
                </w:r>
                <w:proofErr w:type="spellEnd"/>
              </w:p>
              <w:p w:rsidR="00F14DFF" w:rsidRPr="003A307A" w:rsidRDefault="00F14DFF" w:rsidP="00F14DFF">
                <w:pPr>
                  <w:spacing w:after="0" w:line="240" w:lineRule="auto"/>
                  <w:ind w:left="742"/>
                  <w:rPr>
                    <w:rFonts w:ascii="KatsoulidisMono-Regular" w:eastAsia="Times New Roman" w:hAnsi="KatsoulidisMono-Regular" w:cs="Times New Roman"/>
                    <w:w w:val="96"/>
                    <w:lang w:eastAsia="el-GR"/>
                  </w:rPr>
                </w:pPr>
                <w:r w:rsidRPr="003A307A">
                  <w:rPr>
                    <w:rFonts w:ascii="KatsoulidisMono-Regular" w:eastAsia="Times New Roman" w:hAnsi="KatsoulidisMono-Regular" w:cs="Times New Roman"/>
                    <w:w w:val="96"/>
                    <w:lang w:eastAsia="el-GR"/>
                  </w:rPr>
                  <w:t>Τηλέφωνο: 210 727 7356</w:t>
                </w:r>
              </w:p>
              <w:p w:rsidR="00F14DFF" w:rsidRPr="003A307A" w:rsidRDefault="00F14DFF" w:rsidP="00F14DFF">
                <w:pPr>
                  <w:spacing w:after="0" w:line="240" w:lineRule="auto"/>
                  <w:ind w:left="742"/>
                  <w:rPr>
                    <w:rFonts w:ascii="KatsoulidisMono-Regular" w:eastAsia="Times New Roman" w:hAnsi="KatsoulidisMono-Regular" w:cs="Times New Roman"/>
                    <w:sz w:val="22"/>
                    <w:szCs w:val="22"/>
                    <w:lang w:eastAsia="el-GR"/>
                  </w:rPr>
                </w:pPr>
                <w:r w:rsidRPr="003A307A">
                  <w:rPr>
                    <w:rFonts w:ascii="KatsoulidisMono-Regular" w:eastAsia="Times New Roman" w:hAnsi="KatsoulidisMono-Regular" w:cs="Times New Roman"/>
                    <w:w w:val="96"/>
                    <w:lang w:val="en-US" w:eastAsia="el-GR"/>
                  </w:rPr>
                  <w:t>e</w:t>
                </w:r>
                <w:r w:rsidRPr="003A307A">
                  <w:rPr>
                    <w:rFonts w:ascii="KatsoulidisMono-Regular" w:eastAsia="Times New Roman" w:hAnsi="KatsoulidisMono-Regular" w:cs="Times New Roman"/>
                    <w:w w:val="96"/>
                    <w:lang w:eastAsia="el-GR"/>
                  </w:rPr>
                  <w:t>-</w:t>
                </w:r>
                <w:r w:rsidRPr="003A307A">
                  <w:rPr>
                    <w:rFonts w:ascii="KatsoulidisMono-Regular" w:eastAsia="Times New Roman" w:hAnsi="KatsoulidisMono-Regular" w:cs="Times New Roman"/>
                    <w:w w:val="96"/>
                    <w:lang w:val="en-US" w:eastAsia="el-GR"/>
                  </w:rPr>
                  <w:t>mail</w:t>
                </w:r>
                <w:r w:rsidRPr="003A307A">
                  <w:rPr>
                    <w:rFonts w:ascii="KatsoulidisMono-Regular" w:eastAsia="Times New Roman" w:hAnsi="KatsoulidisMono-Regular" w:cs="Times New Roman"/>
                    <w:w w:val="96"/>
                    <w:lang w:eastAsia="el-GR"/>
                  </w:rPr>
                  <w:t xml:space="preserve">: </w:t>
                </w:r>
                <w:hyperlink r:id="rId2" w:history="1">
                  <w:r w:rsidRPr="003A307A">
                    <w:rPr>
                      <w:rStyle w:val="-"/>
                      <w:rFonts w:ascii="KatsoulidisMono-Regular" w:eastAsia="Times New Roman" w:hAnsi="KatsoulidisMono-Regular" w:cs="Times New Roman"/>
                      <w:w w:val="96"/>
                      <w:lang w:val="en-US" w:eastAsia="el-GR"/>
                    </w:rPr>
                    <w:t>ntrif</w:t>
                  </w:r>
                  <w:r w:rsidRPr="003A307A">
                    <w:rPr>
                      <w:rStyle w:val="-"/>
                      <w:rFonts w:ascii="KatsoulidisMono-Regular" w:eastAsia="Times New Roman" w:hAnsi="KatsoulidisMono-Regular" w:cs="Times New Roman"/>
                      <w:w w:val="96"/>
                      <w:lang w:eastAsia="el-GR"/>
                    </w:rPr>
                    <w:t>@</w:t>
                  </w:r>
                  <w:r w:rsidRPr="003A307A">
                    <w:rPr>
                      <w:rStyle w:val="-"/>
                      <w:rFonts w:ascii="KatsoulidisMono-Regular" w:eastAsia="Times New Roman" w:hAnsi="KatsoulidisMono-Regular" w:cs="Times New Roman"/>
                      <w:w w:val="96"/>
                      <w:lang w:val="en-US" w:eastAsia="el-GR"/>
                    </w:rPr>
                    <w:t>arch</w:t>
                  </w:r>
                  <w:r w:rsidRPr="003A307A">
                    <w:rPr>
                      <w:rStyle w:val="-"/>
                      <w:rFonts w:ascii="KatsoulidisMono-Regular" w:eastAsia="Times New Roman" w:hAnsi="KatsoulidisMono-Regular" w:cs="Times New Roman"/>
                      <w:w w:val="96"/>
                      <w:lang w:eastAsia="el-GR"/>
                    </w:rPr>
                    <w:t>.</w:t>
                  </w:r>
                  <w:r w:rsidRPr="003A307A">
                    <w:rPr>
                      <w:rStyle w:val="-"/>
                      <w:rFonts w:ascii="KatsoulidisMono-Regular" w:eastAsia="Times New Roman" w:hAnsi="KatsoulidisMono-Regular" w:cs="Times New Roman"/>
                      <w:w w:val="96"/>
                      <w:lang w:val="en-US" w:eastAsia="el-GR"/>
                    </w:rPr>
                    <w:t>uoa</w:t>
                  </w:r>
                  <w:r w:rsidRPr="003A307A">
                    <w:rPr>
                      <w:rStyle w:val="-"/>
                      <w:rFonts w:ascii="KatsoulidisMono-Regular" w:eastAsia="Times New Roman" w:hAnsi="KatsoulidisMono-Regular" w:cs="Times New Roman"/>
                      <w:w w:val="96"/>
                      <w:lang w:eastAsia="el-GR"/>
                    </w:rPr>
                    <w:t>.</w:t>
                  </w:r>
                  <w:r w:rsidRPr="003A307A">
                    <w:rPr>
                      <w:rStyle w:val="-"/>
                      <w:rFonts w:ascii="KatsoulidisMono-Regular" w:eastAsia="Times New Roman" w:hAnsi="KatsoulidisMono-Regular" w:cs="Times New Roman"/>
                      <w:w w:val="96"/>
                      <w:lang w:val="en-US" w:eastAsia="el-GR"/>
                    </w:rPr>
                    <w:t>gr</w:t>
                  </w:r>
                </w:hyperlink>
              </w:p>
            </w:tc>
            <w:tc>
              <w:tcPr>
                <w:tcW w:w="3613" w:type="dxa"/>
                <w:hideMark/>
              </w:tcPr>
              <w:p w:rsidR="00F14DFF" w:rsidRPr="003A307A" w:rsidRDefault="00F14DFF" w:rsidP="00F14DFF">
                <w:pPr>
                  <w:spacing w:after="0" w:line="240" w:lineRule="auto"/>
                  <w:rPr>
                    <w:rFonts w:ascii="KatsoulidisMono-Regular" w:eastAsia="Times New Roman" w:hAnsi="KatsoulidisMono-Regular" w:cs="Times New Roman"/>
                    <w:sz w:val="22"/>
                    <w:szCs w:val="22"/>
                    <w:lang w:eastAsia="el-GR"/>
                  </w:rPr>
                </w:pPr>
              </w:p>
            </w:tc>
          </w:tr>
        </w:tbl>
        <w:p w:rsidR="00294F6E" w:rsidRPr="003A307A" w:rsidRDefault="00294F6E" w:rsidP="0097165C">
          <w:pPr>
            <w:pStyle w:val="afc"/>
            <w:spacing w:before="240"/>
            <w:ind w:right="-91"/>
            <w:rPr>
              <w:rFonts w:ascii="KatsoulidisMono-Regular" w:hAnsi="KatsoulidisMono-Regular"/>
              <w:b/>
              <w:spacing w:val="8"/>
              <w:sz w:val="22"/>
              <w:szCs w:val="22"/>
            </w:rPr>
          </w:pPr>
        </w:p>
      </w:tc>
      <w:tc>
        <w:tcPr>
          <w:tcW w:w="222" w:type="dxa"/>
        </w:tcPr>
        <w:p w:rsidR="00294F6E" w:rsidRPr="003A307A" w:rsidRDefault="00294F6E" w:rsidP="0097165C">
          <w:pPr>
            <w:spacing w:after="0"/>
            <w:rPr>
              <w:rFonts w:ascii="KatsoulidisMono-Regular" w:hAnsi="KatsoulidisMono-Regular"/>
              <w:w w:val="96"/>
            </w:rPr>
          </w:pPr>
        </w:p>
      </w:tc>
      <w:tc>
        <w:tcPr>
          <w:tcW w:w="1371" w:type="dxa"/>
        </w:tcPr>
        <w:p w:rsidR="00294F6E" w:rsidRPr="003A307A" w:rsidRDefault="00294F6E" w:rsidP="0097165C">
          <w:pPr>
            <w:spacing w:before="240"/>
            <w:rPr>
              <w:rFonts w:ascii="KatsoulidisMono-Regular" w:hAnsi="KatsoulidisMono-Regular"/>
            </w:rPr>
          </w:pPr>
        </w:p>
        <w:p w:rsidR="00294F6E" w:rsidRPr="003A307A" w:rsidRDefault="00294F6E" w:rsidP="0097165C">
          <w:pPr>
            <w:rPr>
              <w:rFonts w:ascii="KatsoulidisMono-Regular" w:hAnsi="KatsoulidisMono-Regular"/>
            </w:rPr>
          </w:pPr>
        </w:p>
        <w:p w:rsidR="00294F6E" w:rsidRPr="003A307A" w:rsidRDefault="000A04D2" w:rsidP="0097165C">
          <w:pPr>
            <w:tabs>
              <w:tab w:val="left" w:pos="1155"/>
            </w:tabs>
            <w:rPr>
              <w:rFonts w:ascii="KatsoulidisMono-Regular" w:hAnsi="KatsoulidisMono-Regular"/>
            </w:rPr>
          </w:pPr>
          <w:r w:rsidRPr="003A307A">
            <w:rPr>
              <w:rFonts w:ascii="KatsoulidisMono-Regular" w:hAnsi="KatsoulidisMono-Regular"/>
            </w:rPr>
            <w:tab/>
          </w:r>
        </w:p>
        <w:p w:rsidR="00294F6E" w:rsidRPr="003A307A" w:rsidRDefault="00294F6E" w:rsidP="0097165C">
          <w:pPr>
            <w:tabs>
              <w:tab w:val="left" w:pos="1155"/>
            </w:tabs>
            <w:rPr>
              <w:rFonts w:ascii="KatsoulidisMono-Regular" w:hAnsi="KatsoulidisMono-Regular"/>
            </w:rPr>
          </w:pPr>
        </w:p>
      </w:tc>
    </w:tr>
  </w:tbl>
  <w:p w:rsidR="00294F6E" w:rsidRPr="003A307A" w:rsidRDefault="00294F6E">
    <w:pPr>
      <w:pStyle w:val="a6"/>
      <w:rPr>
        <w:rFonts w:ascii="KatsoulidisMono-Regular" w:hAnsi="KatsoulidisMono-Regul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a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184"/>
    <w:rsid w:val="00016073"/>
    <w:rsid w:val="0007608E"/>
    <w:rsid w:val="0007702E"/>
    <w:rsid w:val="00080779"/>
    <w:rsid w:val="00080D0C"/>
    <w:rsid w:val="000A04D2"/>
    <w:rsid w:val="000C2331"/>
    <w:rsid w:val="000E6019"/>
    <w:rsid w:val="00142EC0"/>
    <w:rsid w:val="00160101"/>
    <w:rsid w:val="001650FE"/>
    <w:rsid w:val="00182B2D"/>
    <w:rsid w:val="001A794E"/>
    <w:rsid w:val="001B43C3"/>
    <w:rsid w:val="001D6D8E"/>
    <w:rsid w:val="00256C27"/>
    <w:rsid w:val="00294F6E"/>
    <w:rsid w:val="002B44EB"/>
    <w:rsid w:val="002E6574"/>
    <w:rsid w:val="003221BC"/>
    <w:rsid w:val="00325239"/>
    <w:rsid w:val="00335A41"/>
    <w:rsid w:val="003655AD"/>
    <w:rsid w:val="003738B6"/>
    <w:rsid w:val="00373B48"/>
    <w:rsid w:val="003A307A"/>
    <w:rsid w:val="003A5A0B"/>
    <w:rsid w:val="003B28A1"/>
    <w:rsid w:val="00402EF5"/>
    <w:rsid w:val="004102C3"/>
    <w:rsid w:val="0045778B"/>
    <w:rsid w:val="00460A96"/>
    <w:rsid w:val="004639B8"/>
    <w:rsid w:val="00485095"/>
    <w:rsid w:val="004A7DD9"/>
    <w:rsid w:val="004C0D13"/>
    <w:rsid w:val="004C3E1C"/>
    <w:rsid w:val="004E4C3B"/>
    <w:rsid w:val="00523776"/>
    <w:rsid w:val="00540AAE"/>
    <w:rsid w:val="00570184"/>
    <w:rsid w:val="0057624F"/>
    <w:rsid w:val="00597D12"/>
    <w:rsid w:val="005C6296"/>
    <w:rsid w:val="005D26F9"/>
    <w:rsid w:val="005D504D"/>
    <w:rsid w:val="005F5BAB"/>
    <w:rsid w:val="00601493"/>
    <w:rsid w:val="00601700"/>
    <w:rsid w:val="0060488D"/>
    <w:rsid w:val="00635E4E"/>
    <w:rsid w:val="006402CD"/>
    <w:rsid w:val="00653549"/>
    <w:rsid w:val="00654FEF"/>
    <w:rsid w:val="00662BC9"/>
    <w:rsid w:val="006B742F"/>
    <w:rsid w:val="007251A5"/>
    <w:rsid w:val="00740D1D"/>
    <w:rsid w:val="00744430"/>
    <w:rsid w:val="00744F49"/>
    <w:rsid w:val="00765BDE"/>
    <w:rsid w:val="007833AC"/>
    <w:rsid w:val="00801556"/>
    <w:rsid w:val="008204B6"/>
    <w:rsid w:val="008349C3"/>
    <w:rsid w:val="00843D4C"/>
    <w:rsid w:val="00853012"/>
    <w:rsid w:val="00861A62"/>
    <w:rsid w:val="00864141"/>
    <w:rsid w:val="00870702"/>
    <w:rsid w:val="00875990"/>
    <w:rsid w:val="008C4D93"/>
    <w:rsid w:val="008E37A4"/>
    <w:rsid w:val="00933B4A"/>
    <w:rsid w:val="00934890"/>
    <w:rsid w:val="00954A61"/>
    <w:rsid w:val="009600A1"/>
    <w:rsid w:val="00992F28"/>
    <w:rsid w:val="009C12D6"/>
    <w:rsid w:val="009E7D0A"/>
    <w:rsid w:val="009F699A"/>
    <w:rsid w:val="00A06844"/>
    <w:rsid w:val="00A241F0"/>
    <w:rsid w:val="00A251BF"/>
    <w:rsid w:val="00A467C7"/>
    <w:rsid w:val="00A5596D"/>
    <w:rsid w:val="00A75A34"/>
    <w:rsid w:val="00A82FCD"/>
    <w:rsid w:val="00AB646C"/>
    <w:rsid w:val="00AC28B0"/>
    <w:rsid w:val="00AC3A14"/>
    <w:rsid w:val="00AC5A47"/>
    <w:rsid w:val="00AF0DBB"/>
    <w:rsid w:val="00AF20B2"/>
    <w:rsid w:val="00B013EF"/>
    <w:rsid w:val="00B03847"/>
    <w:rsid w:val="00B172A2"/>
    <w:rsid w:val="00B50658"/>
    <w:rsid w:val="00B57405"/>
    <w:rsid w:val="00BA288F"/>
    <w:rsid w:val="00BE2BBF"/>
    <w:rsid w:val="00BE5ED8"/>
    <w:rsid w:val="00C04525"/>
    <w:rsid w:val="00C214C1"/>
    <w:rsid w:val="00C43074"/>
    <w:rsid w:val="00C56803"/>
    <w:rsid w:val="00C754C9"/>
    <w:rsid w:val="00C763CA"/>
    <w:rsid w:val="00C8704E"/>
    <w:rsid w:val="00C92E2F"/>
    <w:rsid w:val="00CA401A"/>
    <w:rsid w:val="00CC678E"/>
    <w:rsid w:val="00CD03E8"/>
    <w:rsid w:val="00CD37B4"/>
    <w:rsid w:val="00CE14C4"/>
    <w:rsid w:val="00CE616D"/>
    <w:rsid w:val="00D1395A"/>
    <w:rsid w:val="00D35795"/>
    <w:rsid w:val="00D45776"/>
    <w:rsid w:val="00D76A24"/>
    <w:rsid w:val="00D9584F"/>
    <w:rsid w:val="00DD17A7"/>
    <w:rsid w:val="00E06DCD"/>
    <w:rsid w:val="00E23F01"/>
    <w:rsid w:val="00E247E8"/>
    <w:rsid w:val="00E25EE1"/>
    <w:rsid w:val="00E304D5"/>
    <w:rsid w:val="00E44E3E"/>
    <w:rsid w:val="00E473E7"/>
    <w:rsid w:val="00E82C99"/>
    <w:rsid w:val="00EA5331"/>
    <w:rsid w:val="00ED2CA8"/>
    <w:rsid w:val="00EE432A"/>
    <w:rsid w:val="00F05EFD"/>
    <w:rsid w:val="00F14DFF"/>
    <w:rsid w:val="00F70A90"/>
    <w:rsid w:val="00F811C9"/>
    <w:rsid w:val="00F91849"/>
    <w:rsid w:val="00FD40F8"/>
    <w:rsid w:val="00FF4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subSup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592664F-7B59-45B1-AE68-4BC9CA0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55AD"/>
    <w:rPr>
      <w:rFonts w:eastAsiaTheme="minorEastAsia" w:cstheme="minorBidi"/>
      <w:color w:val="000000" w:themeColor="text1"/>
      <w:sz w:val="20"/>
      <w:szCs w:val="20"/>
      <w:lang w:val="el-GR"/>
    </w:rPr>
  </w:style>
  <w:style w:type="paragraph" w:styleId="1">
    <w:name w:val="heading 1"/>
    <w:basedOn w:val="a0"/>
    <w:next w:val="a0"/>
    <w:link w:val="1Char"/>
    <w:uiPriority w:val="9"/>
    <w:semiHidden/>
    <w:unhideWhenUsed/>
    <w:rsid w:val="003655AD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eastAsiaTheme="majorEastAsia" w:hAnsiTheme="majorHAnsi" w:cstheme="majorBidi"/>
      <w:color w:val="FFFFFF" w:themeColor="background1"/>
      <w:spacing w:val="5"/>
    </w:rPr>
  </w:style>
  <w:style w:type="paragraph" w:styleId="20">
    <w:name w:val="heading 2"/>
    <w:basedOn w:val="a0"/>
    <w:next w:val="a0"/>
    <w:link w:val="2Char"/>
    <w:uiPriority w:val="9"/>
    <w:semiHidden/>
    <w:unhideWhenUsed/>
    <w:qFormat/>
    <w:rsid w:val="003655AD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eastAsiaTheme="majorEastAsia" w:hAnsiTheme="majorHAnsi" w:cstheme="majorBidi"/>
      <w:color w:val="628BAD" w:themeColor="accent2" w:themeShade="BF"/>
      <w:spacing w:val="5"/>
    </w:rPr>
  </w:style>
  <w:style w:type="paragraph" w:styleId="30">
    <w:name w:val="heading 3"/>
    <w:basedOn w:val="a0"/>
    <w:next w:val="a0"/>
    <w:link w:val="3Char"/>
    <w:uiPriority w:val="9"/>
    <w:semiHidden/>
    <w:unhideWhenUsed/>
    <w:qFormat/>
    <w:rsid w:val="003655AD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eastAsiaTheme="majorEastAsia" w:hAnsiTheme="majorHAnsi" w:cstheme="majorBidi"/>
      <w:color w:val="595959" w:themeColor="text1" w:themeTint="A6"/>
      <w:spacing w:val="5"/>
    </w:rPr>
  </w:style>
  <w:style w:type="paragraph" w:styleId="40">
    <w:name w:val="heading 4"/>
    <w:basedOn w:val="a0"/>
    <w:next w:val="a0"/>
    <w:link w:val="4Char"/>
    <w:uiPriority w:val="9"/>
    <w:semiHidden/>
    <w:unhideWhenUsed/>
    <w:qFormat/>
    <w:rsid w:val="003655AD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50">
    <w:name w:val="heading 5"/>
    <w:basedOn w:val="a0"/>
    <w:next w:val="a0"/>
    <w:link w:val="5Char"/>
    <w:uiPriority w:val="9"/>
    <w:semiHidden/>
    <w:unhideWhenUsed/>
    <w:qFormat/>
    <w:rsid w:val="003655AD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3655AD"/>
    <w:pPr>
      <w:spacing w:before="200" w:after="80"/>
      <w:outlineLvl w:val="5"/>
    </w:pPr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3655AD"/>
    <w:pPr>
      <w:spacing w:before="200" w:after="80"/>
      <w:outlineLvl w:val="6"/>
    </w:pPr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3655AD"/>
    <w:pPr>
      <w:spacing w:before="200" w:after="80"/>
      <w:outlineLvl w:val="7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3655AD"/>
    <w:pPr>
      <w:spacing w:before="200" w:after="80"/>
      <w:outlineLvl w:val="8"/>
    </w:pPr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1"/>
    <w:rsid w:val="003655AD"/>
    <w:pPr>
      <w:spacing w:after="0" w:line="240" w:lineRule="auto"/>
    </w:pPr>
    <w:rPr>
      <w:rFonts w:eastAsiaTheme="minorEastAsia" w:cstheme="minorBidi"/>
      <w:lang w:val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basedOn w:val="a0"/>
    <w:link w:val="Char"/>
    <w:uiPriority w:val="99"/>
    <w:qFormat/>
    <w:rsid w:val="003655AD"/>
    <w:pPr>
      <w:spacing w:after="0" w:line="240" w:lineRule="auto"/>
    </w:pPr>
  </w:style>
  <w:style w:type="paragraph" w:styleId="a6">
    <w:name w:val="header"/>
    <w:basedOn w:val="a0"/>
    <w:link w:val="Char0"/>
    <w:uiPriority w:val="99"/>
    <w:unhideWhenUsed/>
    <w:rsid w:val="003655AD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1"/>
    <w:link w:val="a6"/>
    <w:uiPriority w:val="99"/>
    <w:rsid w:val="003655AD"/>
    <w:rPr>
      <w:color w:val="000000" w:themeColor="text1"/>
      <w:sz w:val="20"/>
    </w:rPr>
  </w:style>
  <w:style w:type="paragraph" w:styleId="a7">
    <w:name w:val="footer"/>
    <w:basedOn w:val="a0"/>
    <w:link w:val="Char1"/>
    <w:uiPriority w:val="99"/>
    <w:unhideWhenUsed/>
    <w:rsid w:val="003655AD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1"/>
    <w:link w:val="a7"/>
    <w:uiPriority w:val="99"/>
    <w:rsid w:val="003655AD"/>
    <w:rPr>
      <w:color w:val="000000" w:themeColor="text1"/>
      <w:sz w:val="20"/>
    </w:rPr>
  </w:style>
  <w:style w:type="paragraph" w:styleId="a8">
    <w:name w:val="Balloon Text"/>
    <w:basedOn w:val="a0"/>
    <w:link w:val="Char2"/>
    <w:uiPriority w:val="99"/>
    <w:semiHidden/>
    <w:unhideWhenUsed/>
    <w:rsid w:val="003655AD"/>
    <w:rPr>
      <w:rFonts w:hAnsi="Tahoma"/>
      <w:sz w:val="16"/>
      <w:szCs w:val="16"/>
    </w:rPr>
  </w:style>
  <w:style w:type="character" w:customStyle="1" w:styleId="Char2">
    <w:name w:val="Κείμενο πλαισίου Char"/>
    <w:basedOn w:val="a1"/>
    <w:link w:val="a8"/>
    <w:uiPriority w:val="99"/>
    <w:semiHidden/>
    <w:rsid w:val="003655AD"/>
    <w:rPr>
      <w:rFonts w:eastAsiaTheme="minorEastAsia" w:hAnsi="Tahoma" w:cstheme="minorBidi"/>
      <w:color w:val="000000" w:themeColor="text1"/>
      <w:sz w:val="16"/>
      <w:szCs w:val="16"/>
      <w:lang w:val="el-GR"/>
    </w:rPr>
  </w:style>
  <w:style w:type="paragraph" w:styleId="a">
    <w:name w:val="List Bullet"/>
    <w:basedOn w:val="a0"/>
    <w:uiPriority w:val="36"/>
    <w:unhideWhenUsed/>
    <w:qFormat/>
    <w:rsid w:val="003655AD"/>
    <w:pPr>
      <w:numPr>
        <w:numId w:val="21"/>
      </w:numPr>
      <w:spacing w:after="120"/>
      <w:contextualSpacing/>
    </w:pPr>
  </w:style>
  <w:style w:type="paragraph" w:customStyle="1" w:styleId="a9">
    <w:name w:val="Ενότητα"/>
    <w:basedOn w:val="a0"/>
    <w:next w:val="a0"/>
    <w:link w:val="aa"/>
    <w:uiPriority w:val="1"/>
    <w:qFormat/>
    <w:rsid w:val="003655AD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paragraph" w:customStyle="1" w:styleId="ab">
    <w:name w:val="Δευτερεύουσα ενότητα"/>
    <w:basedOn w:val="a0"/>
    <w:link w:val="ac"/>
    <w:uiPriority w:val="3"/>
    <w:qFormat/>
    <w:rsid w:val="003655AD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paragraph" w:styleId="ad">
    <w:name w:val="Quote"/>
    <w:basedOn w:val="a0"/>
    <w:link w:val="Char3"/>
    <w:uiPriority w:val="29"/>
    <w:qFormat/>
    <w:rsid w:val="003655AD"/>
    <w:rPr>
      <w:i/>
      <w:iCs/>
      <w:color w:val="7F7F7F" w:themeColor="background1" w:themeShade="7F"/>
    </w:rPr>
  </w:style>
  <w:style w:type="character" w:customStyle="1" w:styleId="Char3">
    <w:name w:val="Απόσπασμα Char"/>
    <w:basedOn w:val="a1"/>
    <w:link w:val="ad"/>
    <w:uiPriority w:val="29"/>
    <w:rsid w:val="003655AD"/>
    <w:rPr>
      <w:i/>
      <w:iCs/>
      <w:color w:val="7F7F7F" w:themeColor="background1" w:themeShade="7F"/>
      <w:sz w:val="20"/>
    </w:rPr>
  </w:style>
  <w:style w:type="character" w:customStyle="1" w:styleId="2Char">
    <w:name w:val="Επικεφαλίδα 2 Char"/>
    <w:basedOn w:val="a1"/>
    <w:link w:val="20"/>
    <w:uiPriority w:val="9"/>
    <w:semiHidden/>
    <w:rsid w:val="003655AD"/>
    <w:rPr>
      <w:rFonts w:asciiTheme="majorHAnsi" w:eastAsiaTheme="majorEastAsia" w:hAnsiTheme="majorHAnsi" w:cstheme="majorBidi"/>
      <w:color w:val="628BAD" w:themeColor="accent2" w:themeShade="BF"/>
      <w:spacing w:val="5"/>
      <w:sz w:val="20"/>
    </w:rPr>
  </w:style>
  <w:style w:type="paragraph" w:customStyle="1" w:styleId="ae">
    <w:name w:val="Όνομα"/>
    <w:basedOn w:val="a5"/>
    <w:link w:val="af"/>
    <w:uiPriority w:val="1"/>
    <w:qFormat/>
    <w:rsid w:val="003655AD"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paragraph" w:styleId="2">
    <w:name w:val="List Bullet 2"/>
    <w:basedOn w:val="a0"/>
    <w:uiPriority w:val="36"/>
    <w:unhideWhenUsed/>
    <w:qFormat/>
    <w:rsid w:val="003655AD"/>
    <w:pPr>
      <w:numPr>
        <w:numId w:val="22"/>
      </w:numPr>
      <w:spacing w:after="120"/>
      <w:contextualSpacing/>
    </w:pPr>
  </w:style>
  <w:style w:type="character" w:styleId="-">
    <w:name w:val="Hyperlink"/>
    <w:basedOn w:val="a1"/>
    <w:uiPriority w:val="99"/>
    <w:semiHidden/>
    <w:unhideWhenUsed/>
    <w:rsid w:val="003655AD"/>
    <w:rPr>
      <w:color w:val="B292CA" w:themeColor="hyperlink"/>
      <w:u w:val="single"/>
    </w:rPr>
  </w:style>
  <w:style w:type="character" w:styleId="af0">
    <w:name w:val="Book Title"/>
    <w:basedOn w:val="a1"/>
    <w:uiPriority w:val="33"/>
    <w:qFormat/>
    <w:rsid w:val="003655AD"/>
    <w:rPr>
      <w:rFonts w:asciiTheme="majorHAnsi" w:eastAsiaTheme="majorEastAsia" w:hAnsiTheme="majorHAnsi" w:cstheme="majorBidi"/>
      <w:bCs w:val="0"/>
      <w:i/>
      <w:iCs/>
      <w:color w:val="8E736A" w:themeColor="accent6"/>
      <w:sz w:val="20"/>
      <w:szCs w:val="20"/>
      <w:lang w:val="el-GR"/>
    </w:rPr>
  </w:style>
  <w:style w:type="paragraph" w:styleId="af1">
    <w:name w:val="caption"/>
    <w:basedOn w:val="a0"/>
    <w:next w:val="a0"/>
    <w:unhideWhenUsed/>
    <w:qFormat/>
    <w:rsid w:val="003655AD"/>
    <w:pPr>
      <w:spacing w:after="0" w:line="240" w:lineRule="auto"/>
    </w:pPr>
    <w:rPr>
      <w:rFonts w:asciiTheme="majorHAnsi" w:eastAsiaTheme="majorEastAsia" w:hAnsiTheme="majorHAnsi" w:cstheme="majorBidi"/>
      <w:color w:val="9FB8CD" w:themeColor="accent2"/>
      <w:sz w:val="16"/>
      <w:szCs w:val="16"/>
    </w:rPr>
  </w:style>
  <w:style w:type="character" w:styleId="af2">
    <w:name w:val="Emphasis"/>
    <w:uiPriority w:val="20"/>
    <w:qFormat/>
    <w:rsid w:val="003655AD"/>
    <w:rPr>
      <w:rFonts w:eastAsiaTheme="minorEastAsia" w:cstheme="minorBidi"/>
      <w:b/>
      <w:bCs/>
      <w:i/>
      <w:iCs/>
      <w:spacing w:val="0"/>
      <w:szCs w:val="20"/>
      <w:lang w:val="el-GR"/>
    </w:rPr>
  </w:style>
  <w:style w:type="character" w:customStyle="1" w:styleId="Char">
    <w:name w:val="Χωρίς διάστιχο Char"/>
    <w:basedOn w:val="a1"/>
    <w:link w:val="a5"/>
    <w:uiPriority w:val="99"/>
    <w:rsid w:val="003655AD"/>
    <w:rPr>
      <w:color w:val="000000" w:themeColor="text1"/>
      <w:sz w:val="20"/>
    </w:rPr>
  </w:style>
  <w:style w:type="character" w:customStyle="1" w:styleId="1Char">
    <w:name w:val="Επικεφαλίδα 1 Char"/>
    <w:basedOn w:val="a1"/>
    <w:link w:val="1"/>
    <w:uiPriority w:val="9"/>
    <w:semiHidden/>
    <w:rsid w:val="003655AD"/>
    <w:rPr>
      <w:rFonts w:asciiTheme="majorHAnsi" w:eastAsiaTheme="majorEastAsia" w:hAnsiTheme="majorHAnsi" w:cstheme="majorBidi"/>
      <w:color w:val="FFFFFF" w:themeColor="background1"/>
      <w:spacing w:val="5"/>
      <w:sz w:val="20"/>
      <w:shd w:val="clear" w:color="auto" w:fill="9FB8CD" w:themeFill="accent2"/>
    </w:rPr>
  </w:style>
  <w:style w:type="character" w:customStyle="1" w:styleId="3Char">
    <w:name w:val="Επικεφαλίδα 3 Char"/>
    <w:basedOn w:val="a1"/>
    <w:link w:val="30"/>
    <w:uiPriority w:val="9"/>
    <w:semiHidden/>
    <w:rsid w:val="003655AD"/>
    <w:rPr>
      <w:rFonts w:asciiTheme="majorHAnsi" w:eastAsiaTheme="majorEastAsia" w:hAnsiTheme="majorHAnsi" w:cstheme="majorBidi"/>
      <w:color w:val="595959" w:themeColor="text1" w:themeTint="A6"/>
      <w:spacing w:val="5"/>
      <w:sz w:val="20"/>
    </w:rPr>
  </w:style>
  <w:style w:type="character" w:customStyle="1" w:styleId="4Char">
    <w:name w:val="Επικεφαλίδα 4 Char"/>
    <w:basedOn w:val="a1"/>
    <w:link w:val="40"/>
    <w:uiPriority w:val="9"/>
    <w:semiHidden/>
    <w:rsid w:val="003655AD"/>
    <w:rPr>
      <w:rFonts w:asciiTheme="majorHAnsi" w:eastAsiaTheme="majorEastAsia" w:hAnsiTheme="majorHAnsi" w:cstheme="majorBidi"/>
      <w:color w:val="595959" w:themeColor="text1" w:themeTint="A6"/>
      <w:sz w:val="20"/>
    </w:rPr>
  </w:style>
  <w:style w:type="character" w:customStyle="1" w:styleId="5Char">
    <w:name w:val="Επικεφαλίδα 5 Char"/>
    <w:basedOn w:val="a1"/>
    <w:link w:val="50"/>
    <w:uiPriority w:val="9"/>
    <w:semiHidden/>
    <w:rsid w:val="003655AD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6Char">
    <w:name w:val="Επικεφαλίδα 6 Char"/>
    <w:basedOn w:val="a1"/>
    <w:link w:val="6"/>
    <w:uiPriority w:val="9"/>
    <w:semiHidden/>
    <w:rsid w:val="003655AD"/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character" w:customStyle="1" w:styleId="7Char">
    <w:name w:val="Επικεφαλίδα 7 Char"/>
    <w:basedOn w:val="a1"/>
    <w:link w:val="7"/>
    <w:uiPriority w:val="9"/>
    <w:semiHidden/>
    <w:rsid w:val="003655AD"/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character" w:customStyle="1" w:styleId="8Char">
    <w:name w:val="Επικεφαλίδα 8 Char"/>
    <w:basedOn w:val="a1"/>
    <w:link w:val="8"/>
    <w:uiPriority w:val="9"/>
    <w:semiHidden/>
    <w:rsid w:val="003655AD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customStyle="1" w:styleId="9Char">
    <w:name w:val="Επικεφαλίδα 9 Char"/>
    <w:basedOn w:val="a1"/>
    <w:link w:val="9"/>
    <w:uiPriority w:val="9"/>
    <w:semiHidden/>
    <w:rsid w:val="003655AD"/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styleId="af3">
    <w:name w:val="Intense Emphasis"/>
    <w:basedOn w:val="a1"/>
    <w:uiPriority w:val="21"/>
    <w:qFormat/>
    <w:rsid w:val="003655AD"/>
    <w:rPr>
      <w:b/>
      <w:bCs/>
      <w:i/>
      <w:iCs/>
      <w:color w:val="BAC737" w:themeColor="accent3" w:themeShade="BF"/>
      <w:sz w:val="20"/>
    </w:rPr>
  </w:style>
  <w:style w:type="paragraph" w:styleId="af4">
    <w:name w:val="Intense Quote"/>
    <w:basedOn w:val="a0"/>
    <w:link w:val="Char4"/>
    <w:uiPriority w:val="30"/>
    <w:qFormat/>
    <w:rsid w:val="003655AD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Char4">
    <w:name w:val="Έντονο απόσπ. Char"/>
    <w:basedOn w:val="a1"/>
    <w:link w:val="af4"/>
    <w:uiPriority w:val="30"/>
    <w:rsid w:val="003655AD"/>
    <w:rPr>
      <w:rFonts w:asciiTheme="majorHAnsi" w:eastAsiaTheme="majorEastAsia" w:hAnsiTheme="majorHAnsi" w:cstheme="majorBidi"/>
      <w:i/>
      <w:iCs/>
      <w:color w:val="FFFFFF" w:themeColor="background1"/>
      <w:sz w:val="20"/>
      <w:shd w:val="clear" w:color="auto" w:fill="9FB8CD" w:themeFill="accent2"/>
    </w:rPr>
  </w:style>
  <w:style w:type="character" w:styleId="af5">
    <w:name w:val="Intense Reference"/>
    <w:basedOn w:val="a1"/>
    <w:uiPriority w:val="32"/>
    <w:qFormat/>
    <w:rsid w:val="003655AD"/>
    <w:rPr>
      <w:b/>
      <w:bCs/>
      <w:color w:val="525A7D" w:themeColor="accent1" w:themeShade="BF"/>
      <w:sz w:val="20"/>
      <w:u w:val="single"/>
    </w:rPr>
  </w:style>
  <w:style w:type="paragraph" w:styleId="3">
    <w:name w:val="List Bullet 3"/>
    <w:basedOn w:val="a0"/>
    <w:uiPriority w:val="36"/>
    <w:unhideWhenUsed/>
    <w:qFormat/>
    <w:rsid w:val="003655AD"/>
    <w:pPr>
      <w:numPr>
        <w:numId w:val="23"/>
      </w:numPr>
      <w:spacing w:after="120"/>
      <w:contextualSpacing/>
    </w:pPr>
  </w:style>
  <w:style w:type="paragraph" w:styleId="4">
    <w:name w:val="List Bullet 4"/>
    <w:basedOn w:val="a0"/>
    <w:uiPriority w:val="36"/>
    <w:unhideWhenUsed/>
    <w:qFormat/>
    <w:rsid w:val="003655AD"/>
    <w:pPr>
      <w:numPr>
        <w:numId w:val="24"/>
      </w:numPr>
      <w:spacing w:after="120"/>
      <w:contextualSpacing/>
    </w:pPr>
  </w:style>
  <w:style w:type="paragraph" w:styleId="5">
    <w:name w:val="List Bullet 5"/>
    <w:basedOn w:val="a0"/>
    <w:uiPriority w:val="36"/>
    <w:unhideWhenUsed/>
    <w:qFormat/>
    <w:rsid w:val="003655AD"/>
    <w:pPr>
      <w:numPr>
        <w:numId w:val="25"/>
      </w:numPr>
      <w:spacing w:after="120"/>
      <w:contextualSpacing/>
    </w:pPr>
  </w:style>
  <w:style w:type="character" w:styleId="af6">
    <w:name w:val="Strong"/>
    <w:uiPriority w:val="22"/>
    <w:qFormat/>
    <w:rsid w:val="003655AD"/>
    <w:rPr>
      <w:rFonts w:asciiTheme="minorHAnsi" w:eastAsiaTheme="minorEastAsia" w:hAnsiTheme="minorHAnsi" w:cstheme="minorBidi"/>
      <w:b/>
      <w:bCs/>
      <w:iCs w:val="0"/>
      <w:color w:val="9FB8CD" w:themeColor="accent2"/>
      <w:szCs w:val="20"/>
      <w:lang w:val="el-GR"/>
    </w:rPr>
  </w:style>
  <w:style w:type="character" w:styleId="af7">
    <w:name w:val="Subtle Emphasis"/>
    <w:basedOn w:val="a1"/>
    <w:uiPriority w:val="19"/>
    <w:qFormat/>
    <w:rsid w:val="003655AD"/>
    <w:rPr>
      <w:i/>
      <w:iCs/>
      <w:color w:val="737373" w:themeColor="text1" w:themeTint="8C"/>
      <w:kern w:val="16"/>
      <w:sz w:val="20"/>
    </w:rPr>
  </w:style>
  <w:style w:type="character" w:styleId="af8">
    <w:name w:val="Subtle Reference"/>
    <w:basedOn w:val="a1"/>
    <w:uiPriority w:val="31"/>
    <w:qFormat/>
    <w:rsid w:val="003655AD"/>
    <w:rPr>
      <w:color w:val="737373" w:themeColor="text1" w:themeTint="8C"/>
      <w:sz w:val="20"/>
      <w:u w:val="single"/>
    </w:rPr>
  </w:style>
  <w:style w:type="paragraph" w:styleId="10">
    <w:name w:val="toc 1"/>
    <w:basedOn w:val="a0"/>
    <w:next w:val="a0"/>
    <w:autoRedefine/>
    <w:uiPriority w:val="99"/>
    <w:semiHidden/>
    <w:unhideWhenUsed/>
    <w:qFormat/>
    <w:rsid w:val="003655AD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21">
    <w:name w:val="toc 2"/>
    <w:basedOn w:val="a0"/>
    <w:next w:val="a0"/>
    <w:autoRedefine/>
    <w:uiPriority w:val="99"/>
    <w:semiHidden/>
    <w:unhideWhenUsed/>
    <w:qFormat/>
    <w:rsid w:val="003655AD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31">
    <w:name w:val="toc 3"/>
    <w:basedOn w:val="a0"/>
    <w:next w:val="a0"/>
    <w:autoRedefine/>
    <w:uiPriority w:val="99"/>
    <w:semiHidden/>
    <w:unhideWhenUsed/>
    <w:qFormat/>
    <w:rsid w:val="003655AD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41">
    <w:name w:val="toc 4"/>
    <w:basedOn w:val="a0"/>
    <w:next w:val="a0"/>
    <w:autoRedefine/>
    <w:uiPriority w:val="99"/>
    <w:semiHidden/>
    <w:unhideWhenUsed/>
    <w:qFormat/>
    <w:rsid w:val="003655AD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51">
    <w:name w:val="toc 5"/>
    <w:basedOn w:val="a0"/>
    <w:next w:val="a0"/>
    <w:autoRedefine/>
    <w:uiPriority w:val="99"/>
    <w:semiHidden/>
    <w:unhideWhenUsed/>
    <w:qFormat/>
    <w:rsid w:val="003655AD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60">
    <w:name w:val="toc 6"/>
    <w:basedOn w:val="a0"/>
    <w:next w:val="a0"/>
    <w:autoRedefine/>
    <w:uiPriority w:val="99"/>
    <w:semiHidden/>
    <w:unhideWhenUsed/>
    <w:qFormat/>
    <w:rsid w:val="003655AD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70">
    <w:name w:val="toc 7"/>
    <w:basedOn w:val="a0"/>
    <w:next w:val="a0"/>
    <w:autoRedefine/>
    <w:uiPriority w:val="99"/>
    <w:semiHidden/>
    <w:unhideWhenUsed/>
    <w:qFormat/>
    <w:rsid w:val="003655AD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80">
    <w:name w:val="toc 8"/>
    <w:basedOn w:val="a0"/>
    <w:next w:val="a0"/>
    <w:autoRedefine/>
    <w:uiPriority w:val="99"/>
    <w:semiHidden/>
    <w:unhideWhenUsed/>
    <w:qFormat/>
    <w:rsid w:val="003655AD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90">
    <w:name w:val="toc 9"/>
    <w:basedOn w:val="a0"/>
    <w:next w:val="a0"/>
    <w:autoRedefine/>
    <w:uiPriority w:val="99"/>
    <w:semiHidden/>
    <w:unhideWhenUsed/>
    <w:qFormat/>
    <w:rsid w:val="003655AD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af9">
    <w:name w:val="Διεύθυνση αποστολέα"/>
    <w:basedOn w:val="a5"/>
    <w:link w:val="afa"/>
    <w:uiPriority w:val="2"/>
    <w:unhideWhenUsed/>
    <w:qFormat/>
    <w:rsid w:val="003655AD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afb">
    <w:name w:val="Subtitle"/>
    <w:basedOn w:val="a0"/>
    <w:link w:val="Char5"/>
    <w:uiPriority w:val="11"/>
    <w:semiHidden/>
    <w:unhideWhenUsed/>
    <w:qFormat/>
    <w:rsid w:val="003655AD"/>
    <w:pPr>
      <w:spacing w:after="720" w:line="240" w:lineRule="auto"/>
    </w:pPr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character" w:customStyle="1" w:styleId="Char5">
    <w:name w:val="Υπότιτλος Char"/>
    <w:basedOn w:val="a1"/>
    <w:link w:val="afb"/>
    <w:uiPriority w:val="11"/>
    <w:semiHidden/>
    <w:rsid w:val="003655AD"/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paragraph" w:styleId="afc">
    <w:name w:val="Title"/>
    <w:basedOn w:val="a0"/>
    <w:link w:val="Char6"/>
    <w:unhideWhenUsed/>
    <w:qFormat/>
    <w:rsid w:val="003655AD"/>
    <w:pPr>
      <w:spacing w:line="240" w:lineRule="auto"/>
    </w:pPr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Char6">
    <w:name w:val="Τίτλος Char"/>
    <w:basedOn w:val="a1"/>
    <w:link w:val="afc"/>
    <w:rsid w:val="003655AD"/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af">
    <w:name w:val="Χαρακτήρας προσωπικού ονόματος"/>
    <w:basedOn w:val="Char"/>
    <w:link w:val="ae"/>
    <w:uiPriority w:val="1"/>
    <w:rsid w:val="003655AD"/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character" w:customStyle="1" w:styleId="aa">
    <w:name w:val="Χαρακτήρας ενότητας"/>
    <w:basedOn w:val="a1"/>
    <w:link w:val="a9"/>
    <w:uiPriority w:val="1"/>
    <w:rsid w:val="003655AD"/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character" w:customStyle="1" w:styleId="ac">
    <w:name w:val="Χαρακτήρας δευτερεύουσας ενότητας"/>
    <w:basedOn w:val="a1"/>
    <w:link w:val="ab"/>
    <w:uiPriority w:val="3"/>
    <w:rsid w:val="003655AD"/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character" w:customStyle="1" w:styleId="afa">
    <w:name w:val="Χαρακτήρας διεύθυνσης αποστολέα"/>
    <w:basedOn w:val="Char"/>
    <w:link w:val="af9"/>
    <w:uiPriority w:val="2"/>
    <w:rsid w:val="003655AD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styleId="afd">
    <w:name w:val="Placeholder Text"/>
    <w:basedOn w:val="a1"/>
    <w:uiPriority w:val="99"/>
    <w:unhideWhenUsed/>
    <w:rsid w:val="003655AD"/>
    <w:rPr>
      <w:color w:val="808080"/>
    </w:rPr>
  </w:style>
  <w:style w:type="paragraph" w:customStyle="1" w:styleId="afe">
    <w:name w:val="Ημερομηνία δευτερεύουσας ενότητας"/>
    <w:basedOn w:val="a9"/>
    <w:link w:val="aff"/>
    <w:uiPriority w:val="4"/>
    <w:qFormat/>
    <w:rsid w:val="003655AD"/>
    <w:rPr>
      <w:b w:val="0"/>
      <w:bCs w:val="0"/>
      <w:color w:val="727CA3" w:themeColor="accent1"/>
      <w:sz w:val="18"/>
      <w:szCs w:val="18"/>
    </w:rPr>
  </w:style>
  <w:style w:type="paragraph" w:customStyle="1" w:styleId="aff0">
    <w:name w:val="Κείμενο δευτερεύουσας ενότητας"/>
    <w:basedOn w:val="a0"/>
    <w:uiPriority w:val="5"/>
    <w:qFormat/>
    <w:rsid w:val="003655AD"/>
    <w:pPr>
      <w:spacing w:after="320"/>
      <w:contextualSpacing/>
    </w:pPr>
  </w:style>
  <w:style w:type="character" w:customStyle="1" w:styleId="aff">
    <w:name w:val="Χαρακτήρας ημερομηνίας δευτερεύουσας ενότητας"/>
    <w:basedOn w:val="ac"/>
    <w:link w:val="afe"/>
    <w:uiPriority w:val="4"/>
    <w:rsid w:val="003655AD"/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paragraph" w:customStyle="1" w:styleId="aff1">
    <w:name w:val="Πρώτη σελίδα υποσέλιδου"/>
    <w:basedOn w:val="a7"/>
    <w:uiPriority w:val="34"/>
    <w:rsid w:val="003655AD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aff2">
    <w:name w:val="Κεφαλίδα πρώτης σελίδας"/>
    <w:basedOn w:val="a6"/>
    <w:qFormat/>
    <w:rsid w:val="003655AD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ff3">
    <w:name w:val="Κείμενο διεύθυνσης"/>
    <w:basedOn w:val="a5"/>
    <w:uiPriority w:val="2"/>
    <w:qFormat/>
    <w:rsid w:val="003655AD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customStyle="1" w:styleId="aff4">
    <w:name w:val="Κεφαλίδα αριστερής σελίδας"/>
    <w:basedOn w:val="a6"/>
    <w:uiPriority w:val="35"/>
    <w:unhideWhenUsed/>
    <w:qFormat/>
    <w:rsid w:val="003655AD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aff5">
    <w:name w:val="Υποσέλιδο αριστερής σελίδας"/>
    <w:basedOn w:val="a0"/>
    <w:next w:val="ab"/>
    <w:uiPriority w:val="35"/>
    <w:unhideWhenUsed/>
    <w:qFormat/>
    <w:rsid w:val="003655AD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</w:rPr>
  </w:style>
  <w:style w:type="paragraph" w:customStyle="1" w:styleId="aff6">
    <w:name w:val="Κεφαλίδα δεξιάς σελίδας"/>
    <w:basedOn w:val="a6"/>
    <w:uiPriority w:val="35"/>
    <w:unhideWhenUsed/>
    <w:qFormat/>
    <w:rsid w:val="003655AD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aff7">
    <w:name w:val="Υποσέλιδο δεξιάς σελίδας"/>
    <w:basedOn w:val="a7"/>
    <w:uiPriority w:val="35"/>
    <w:unhideWhenUsed/>
    <w:qFormat/>
    <w:rsid w:val="003655AD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aff8">
    <w:name w:val="Όνομα παραλήπτη"/>
    <w:basedOn w:val="a5"/>
    <w:uiPriority w:val="1"/>
    <w:qFormat/>
    <w:rsid w:val="003655AD"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36"/>
      <w:szCs w:val="36"/>
    </w:rPr>
  </w:style>
  <w:style w:type="table" w:customStyle="1" w:styleId="2-21">
    <w:name w:val="Πίνακας 2 με πλέγμα - Έμφαση 21"/>
    <w:basedOn w:val="a2"/>
    <w:uiPriority w:val="47"/>
    <w:rsid w:val="002E6574"/>
    <w:pPr>
      <w:spacing w:after="0" w:line="240" w:lineRule="auto"/>
    </w:pPr>
    <w:tblPr>
      <w:tblStyleRowBandSize w:val="1"/>
      <w:tblStyleColBandSize w:val="1"/>
      <w:tblBorders>
        <w:top w:val="single" w:sz="2" w:space="0" w:color="C5D4E1" w:themeColor="accent2" w:themeTint="99"/>
        <w:bottom w:val="single" w:sz="2" w:space="0" w:color="C5D4E1" w:themeColor="accent2" w:themeTint="99"/>
        <w:insideH w:val="single" w:sz="2" w:space="0" w:color="C5D4E1" w:themeColor="accent2" w:themeTint="99"/>
        <w:insideV w:val="single" w:sz="2" w:space="0" w:color="C5D4E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4E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4E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5" w:themeFill="accent2" w:themeFillTint="33"/>
      </w:tcPr>
    </w:tblStylePr>
    <w:tblStylePr w:type="band1Horz">
      <w:tblPr/>
      <w:tcPr>
        <w:shd w:val="clear" w:color="auto" w:fill="EBF0F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ntrif@arch.uoa.gr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2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AD12C66E84409EBBFF82E83AAF348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6FB3BC7-3077-4312-A035-B1F6CE8CA928}"/>
      </w:docPartPr>
      <w:docPartBody>
        <w:p w:rsidR="00B419F9" w:rsidRDefault="00E4355A">
          <w:pPr>
            <w:pStyle w:val="76AD12C66E84409EBBFF82E83AAF3483"/>
          </w:pPr>
          <w:r>
            <w:t>[Πληκτρολογήστε το όνομα του συντάκτη]</w:t>
          </w:r>
        </w:p>
      </w:docPartBody>
    </w:docPart>
    <w:docPart>
      <w:docPartPr>
        <w:name w:val="6E70EF125D62455DA17136BC1048B22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3615152-4D19-4296-8579-ECCB4BD7051C}"/>
      </w:docPartPr>
      <w:docPartBody>
        <w:p w:rsidR="00B419F9" w:rsidRDefault="00E4355A">
          <w:pPr>
            <w:pStyle w:val="6E70EF125D62455DA17136BC1048B221"/>
          </w:pPr>
          <w:r>
            <w:t>[Πληκτρολογήστε τη διεύθυνση του ηλεκτρονικού σας ταχυδρομείου]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tsoulidisMono-Regular">
    <w:panose1 w:val="02000503030000020004"/>
    <w:charset w:val="A1"/>
    <w:family w:val="auto"/>
    <w:pitch w:val="variable"/>
    <w:sig w:usb0="80000087" w:usb1="0000004A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4355A"/>
    <w:rsid w:val="00021B70"/>
    <w:rsid w:val="00107635"/>
    <w:rsid w:val="00127AE3"/>
    <w:rsid w:val="00162B7C"/>
    <w:rsid w:val="00173FD8"/>
    <w:rsid w:val="00200459"/>
    <w:rsid w:val="0020612E"/>
    <w:rsid w:val="00256C43"/>
    <w:rsid w:val="00264853"/>
    <w:rsid w:val="002A0EB2"/>
    <w:rsid w:val="002D175B"/>
    <w:rsid w:val="0034549A"/>
    <w:rsid w:val="00391B4C"/>
    <w:rsid w:val="004360BF"/>
    <w:rsid w:val="004A492A"/>
    <w:rsid w:val="00614F7B"/>
    <w:rsid w:val="00685F74"/>
    <w:rsid w:val="006E1A69"/>
    <w:rsid w:val="00722BDE"/>
    <w:rsid w:val="007318DB"/>
    <w:rsid w:val="00745AEC"/>
    <w:rsid w:val="00846F14"/>
    <w:rsid w:val="00892270"/>
    <w:rsid w:val="009156FB"/>
    <w:rsid w:val="009D51B3"/>
    <w:rsid w:val="00A5117F"/>
    <w:rsid w:val="00A574F4"/>
    <w:rsid w:val="00AC0C32"/>
    <w:rsid w:val="00AC63E8"/>
    <w:rsid w:val="00B25D2A"/>
    <w:rsid w:val="00B419F9"/>
    <w:rsid w:val="00B4315A"/>
    <w:rsid w:val="00BA3E83"/>
    <w:rsid w:val="00BB7520"/>
    <w:rsid w:val="00BD40BC"/>
    <w:rsid w:val="00C814DB"/>
    <w:rsid w:val="00CD4D7B"/>
    <w:rsid w:val="00D05264"/>
    <w:rsid w:val="00DC1DD4"/>
    <w:rsid w:val="00E25460"/>
    <w:rsid w:val="00E4355A"/>
    <w:rsid w:val="00F06430"/>
    <w:rsid w:val="00F7019E"/>
    <w:rsid w:val="00FF0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B419F9"/>
    <w:rPr>
      <w:rFonts w:eastAsiaTheme="minorEastAsia" w:cstheme="minorBidi"/>
      <w:bCs w:val="0"/>
      <w:iCs w:val="0"/>
      <w:color w:val="808080"/>
      <w:szCs w:val="20"/>
      <w:lang w:val="el-GR"/>
    </w:rPr>
  </w:style>
  <w:style w:type="paragraph" w:customStyle="1" w:styleId="1BB76F61632B4C38B7BD3D48ABD5D8C5">
    <w:name w:val="1BB76F61632B4C38B7BD3D48ABD5D8C5"/>
    <w:rsid w:val="00B419F9"/>
  </w:style>
  <w:style w:type="paragraph" w:customStyle="1" w:styleId="75522DED44CD4EFFA2B1F3E6990B07A3">
    <w:name w:val="75522DED44CD4EFFA2B1F3E6990B07A3"/>
    <w:rsid w:val="00B419F9"/>
  </w:style>
  <w:style w:type="paragraph" w:customStyle="1" w:styleId="A51D724E47CF4C07B9179C7387BFB88B">
    <w:name w:val="A51D724E47CF4C07B9179C7387BFB88B"/>
    <w:rsid w:val="00B419F9"/>
  </w:style>
  <w:style w:type="paragraph" w:customStyle="1" w:styleId="65D2D30F20A9434DB94860C2CA5AAB06">
    <w:name w:val="65D2D30F20A9434DB94860C2CA5AAB06"/>
    <w:rsid w:val="00B419F9"/>
  </w:style>
  <w:style w:type="paragraph" w:customStyle="1" w:styleId="FDC5ABFDB64D483A88F50434FD670436">
    <w:name w:val="FDC5ABFDB64D483A88F50434FD670436"/>
    <w:rsid w:val="00B419F9"/>
  </w:style>
  <w:style w:type="paragraph" w:customStyle="1" w:styleId="0319133989C24E54A5373B4439029D6A">
    <w:name w:val="0319133989C24E54A5373B4439029D6A"/>
    <w:rsid w:val="00B419F9"/>
  </w:style>
  <w:style w:type="paragraph" w:customStyle="1" w:styleId="B38FA0BF7D5944788DFF6FED84EF5FB8">
    <w:name w:val="B38FA0BF7D5944788DFF6FED84EF5FB8"/>
    <w:rsid w:val="00B419F9"/>
  </w:style>
  <w:style w:type="paragraph" w:customStyle="1" w:styleId="38A19D0D53904430BA090D37AF6C3358">
    <w:name w:val="38A19D0D53904430BA090D37AF6C3358"/>
    <w:rsid w:val="00B419F9"/>
  </w:style>
  <w:style w:type="paragraph" w:customStyle="1" w:styleId="068A6F5210A443099448F6197635FCA3">
    <w:name w:val="068A6F5210A443099448F6197635FCA3"/>
    <w:rsid w:val="00B419F9"/>
  </w:style>
  <w:style w:type="paragraph" w:customStyle="1" w:styleId="E5ABC31F40A246E490F0079D69AB5FFF">
    <w:name w:val="E5ABC31F40A246E490F0079D69AB5FFF"/>
    <w:rsid w:val="00B419F9"/>
  </w:style>
  <w:style w:type="paragraph" w:customStyle="1" w:styleId="a4">
    <w:name w:val="Δευτερεύουσα ενότητα"/>
    <w:basedOn w:val="a"/>
    <w:link w:val="a5"/>
    <w:uiPriority w:val="3"/>
    <w:qFormat/>
    <w:rsid w:val="00B419F9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5B9BD5" w:themeColor="accent1"/>
      <w:sz w:val="18"/>
      <w:szCs w:val="18"/>
      <w:lang w:eastAsia="en-US"/>
    </w:rPr>
  </w:style>
  <w:style w:type="character" w:customStyle="1" w:styleId="a5">
    <w:name w:val="Χαρακτήρας δευτερεύουσας ενότητας"/>
    <w:basedOn w:val="a0"/>
    <w:link w:val="a4"/>
    <w:uiPriority w:val="3"/>
    <w:rsid w:val="00B419F9"/>
    <w:rPr>
      <w:rFonts w:asciiTheme="majorHAnsi" w:eastAsiaTheme="majorEastAsia" w:hAnsiTheme="majorHAnsi" w:cstheme="majorBidi"/>
      <w:b/>
      <w:bCs/>
      <w:color w:val="5B9BD5" w:themeColor="accent1"/>
      <w:sz w:val="18"/>
      <w:szCs w:val="18"/>
      <w:lang w:eastAsia="en-US"/>
    </w:rPr>
  </w:style>
  <w:style w:type="paragraph" w:customStyle="1" w:styleId="BF448203079E410BB1A3CB740844280D">
    <w:name w:val="BF448203079E410BB1A3CB740844280D"/>
    <w:rsid w:val="00B419F9"/>
  </w:style>
  <w:style w:type="paragraph" w:customStyle="1" w:styleId="96AE1CDB166D4B14A07A369E0BF09E8D">
    <w:name w:val="96AE1CDB166D4B14A07A369E0BF09E8D"/>
    <w:rsid w:val="00B419F9"/>
  </w:style>
  <w:style w:type="paragraph" w:customStyle="1" w:styleId="5C060C98D3DF42388F57212AE31E3D4B">
    <w:name w:val="5C060C98D3DF42388F57212AE31E3D4B"/>
    <w:rsid w:val="00B419F9"/>
  </w:style>
  <w:style w:type="paragraph" w:customStyle="1" w:styleId="F9F54FA22BBE4E94989A00F3C4B504A3">
    <w:name w:val="F9F54FA22BBE4E94989A00F3C4B504A3"/>
    <w:rsid w:val="00B419F9"/>
  </w:style>
  <w:style w:type="paragraph" w:customStyle="1" w:styleId="BF6FD733FFEA44B1AF712727605BBAD6">
    <w:name w:val="BF6FD733FFEA44B1AF712727605BBAD6"/>
    <w:rsid w:val="00B419F9"/>
  </w:style>
  <w:style w:type="paragraph" w:customStyle="1" w:styleId="95EDED4E95774137BEAF9D95CE0F0554">
    <w:name w:val="95EDED4E95774137BEAF9D95CE0F0554"/>
    <w:rsid w:val="00B419F9"/>
  </w:style>
  <w:style w:type="paragraph" w:customStyle="1" w:styleId="DDDF259ED46F4327BFD32F739CE08374">
    <w:name w:val="DDDF259ED46F4327BFD32F739CE08374"/>
    <w:rsid w:val="00B419F9"/>
  </w:style>
  <w:style w:type="paragraph" w:customStyle="1" w:styleId="F4469B5FAA3C46998D6CC4122907CA81">
    <w:name w:val="F4469B5FAA3C46998D6CC4122907CA81"/>
    <w:rsid w:val="00B419F9"/>
  </w:style>
  <w:style w:type="paragraph" w:customStyle="1" w:styleId="76AD12C66E84409EBBFF82E83AAF3483">
    <w:name w:val="76AD12C66E84409EBBFF82E83AAF3483"/>
    <w:rsid w:val="00B419F9"/>
  </w:style>
  <w:style w:type="paragraph" w:customStyle="1" w:styleId="362DEA5D29D345919537299D967AD645">
    <w:name w:val="362DEA5D29D345919537299D967AD645"/>
    <w:rsid w:val="00B419F9"/>
  </w:style>
  <w:style w:type="paragraph" w:customStyle="1" w:styleId="6E70EF125D62455DA17136BC1048B221">
    <w:name w:val="6E70EF125D62455DA17136BC1048B221"/>
    <w:rsid w:val="00B419F9"/>
  </w:style>
  <w:style w:type="paragraph" w:customStyle="1" w:styleId="1D04DB19DA53467B97C5B55EB55BEAD4">
    <w:name w:val="1D04DB19DA53467B97C5B55EB55BEAD4"/>
    <w:rsid w:val="00C814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7A7BE774-0CED-44D3-AEF4-19ECAB78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OriginResume.Dotx</Template>
  <TotalTime>0</TotalTime>
  <Pages>2</Pages>
  <Words>201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ΦΙΛΟΣΟΦΙΚΗ ΣΧΟΛΗ ΤΜΗΜΑ ΙΣΤΟΡΙΑΣ ΚΑΙ ΑΡΧΑΙΟΛΟΓΙΑΣ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YiouliΠρος τη Γραμματεί</dc:creator>
  <cp:lastModifiedBy>Hist_arch</cp:lastModifiedBy>
  <cp:revision>2</cp:revision>
  <cp:lastPrinted>2025-02-18T08:08:00Z</cp:lastPrinted>
  <dcterms:created xsi:type="dcterms:W3CDTF">2025-10-30T14:05:00Z</dcterms:created>
  <dcterms:modified xsi:type="dcterms:W3CDTF">2025-10-30T14:05:00Z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1032</vt:i4>
  </property>
  <property fmtid="{D5CDD505-2E9C-101B-9397-08002B2CF9AE}" pid="3" name="_Version">
    <vt:lpwstr>0809</vt:lpwstr>
  </property>
</Properties>
</file>